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082e" w14:textId="2b50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2020 года № 312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Соглашения о взаимном обеспечении сохранности межгосударственных секретов в области правовой охраны изобретений от 4 июня 1999 года,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прекратившим действие Соглашения о взаимном обеспечении сохранности межгосударственных секретов в области правовой охраны изобретений от 4 июня 1999 года.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последнего уведомления о выполнении Сторонами внутригосударственных процедур, необходимых для его вступления в силу.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