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4920" w14:textId="36c4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Королевстве Марокко"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2020 года № 311.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Королевстве Марокко".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 в Королевстве Марокко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Рабат (Королевство Марокко) Посольство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