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56bf" w14:textId="3335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27 сентября 2018 года № 596 "О представителях Правительства Республики Казахстан в правлении Национального Банка Республики Казахстан" и от 15 января 2018 года № 10 "О Республиканской бюджетной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2020 года № 310.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2018 года № 596 "О представителях Правительства Республики Казахстан в правлении Национального Банка Республики Казахстан":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представителем от Правительства Республики Казахстан в правлении Национального Банка Республики Казахстан Первого заместителя Премьер-Министра Республики Казахстан Смаилова Алихана Асхановича.";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07.06.2025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07.06.2025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