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d993" w14:textId="b30d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по восстановлению экономического роста до конца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2020 года № 307.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17.04.2021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сохранения социально-экономической стабильности страны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восстановлению экономического роста до конца 2021 года (далее – Комплексный план).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17.04.2021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согласованию), а также иным организациям (по согласованию), ответственным за исполнение Комплексного плана: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своевременную реализацию мероприятий, предусмотренных в Комплексном плане;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ежеквартально до 5 числа месяца, следующего за отчетным кварталом, представлять информацию о ходе исполнения Комплексного плана в Министерство национальной экономики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ежеквартально до 15 числа месяца, следующего за отчетным кварталом, представлять в Правительство Республики Казахстан сводную информацию о ходе исполнения Комплексного плана.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и координацию за исполнением настоящего Комплексного плана возложить на Министерство национальной экономики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2020 года № 307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 по восстановлению экономического роста до конца 2021 года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17.04.2021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Комплексный план с изменениями, внесенными постановлениями Правительства РК от 10.08.2020 </w:t>
      </w:r>
      <w:r>
        <w:rPr>
          <w:rFonts w:ascii="Times New Roman"/>
          <w:b w:val="false"/>
          <w:i w:val="false"/>
          <w:color w:val="ff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17.04.2021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4681"/>
        <w:gridCol w:w="816"/>
        <w:gridCol w:w="1416"/>
        <w:gridCol w:w="4456"/>
      </w:tblGrid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Мероприятие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Ответственный исполнитель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Привлечение инвестиций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механизмов синдицированного кредитования, в котором участвуют несколько банков второго уровня в качестве единого кредитора и несут совместную ответственность по кредитному риску заемщика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</w:p>
          <w:bookmarkEnd w:id="10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1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согласованию), МНЭ,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НБ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"НУХ "Байтерек"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нормативные правовые акты о государственном имуществе в части повышения эффективности процесса приватизации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3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МЮ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обеспечению стабильности инвестиционного законодательства для стратегических проектов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4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МНЭ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страновых инвестиционных программ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5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МНЭ, МТИ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индивидуальных планов реализации для крупных инвестиционных проектов с разработкой точечных мер поддержки к каждому инвестору на основе приоритетности и потенциального эффекта на экономику в целом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6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МНЭ, МИИР, МСХ, МЭ, МТИ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объектов государственной собственности и квазигосударственного сектора, подлежащих передаче в конкурентную среду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7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Активизация использования потенциала МФЦА для привлечения прямых инвестиций и развития фондового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МНЭ, МФЦА (по согласованию) МИИР, МСХ МИД, АО "ФНБ "Самрук-Казына", АО "НК "Kazakh Invest", АО "НУХ "Байтерек", АО "НУХ "КазАгро"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доступа казахстанских предпринимателей к использованию английского права и арбитража МФЦА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0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МФЦА (по согласованию), 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 "Атамекен"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МИИР, МСХ, АО "НК "Kazakh Invest" (по согласованию), АО "ФНБ "Самрук-Казына" (по согласованию), АО "НУХ "Байтерек" 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"НУХ "КазАгро" 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"ЭСК "Kazakh Export" (по согласованию)</w:t>
            </w:r>
          </w:p>
          <w:bookmarkEnd w:id="21"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Поэтапный перевод отдельных структур, принадлежащих национальным компаниям, из иностранных юрисдикций в МФЦА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июль,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2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МФЦА (по согласованию), 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МСХ, МИОР, АО "ФНБ "Самрук-Казына" (по согласованию), АО "НУХ "Байтерек" (по согласованию), АО "НУХ "КазАгро" (по согласованию), АО "НИХ "Зерде" (по согласованию)</w:t>
            </w:r>
          </w:p>
          <w:bookmarkEnd w:id="23"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продвижения программы инвестиционного налогового резидентства МФЦА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4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МИД, МФЦА (по согласованию)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новой стратегии МФЦА до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6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НБ (по согласованию), МНЭ, МФЦА (по согласованию)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внедрения механизма возмещения затрат инвестора на подведение инженерной инфраструктуры для наиболее значимых проектов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Администрацию Президента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7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МФ, МНЭ, МИИР, акимы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Нур-Султан, Алматы и Шымкент</w:t>
            </w:r>
          </w:p>
          <w:bookmarkEnd w:id="28"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Реальный сектор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2.1 Агропромышленный комплекс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проекта Закона РК "Об аграрных расписках"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9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МТИ, МНЭ, МЮ, МФ.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практики гарантированного закупа сельскохозяйственной 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расширение видов деятельности, закупаемой АО "НК "Продкорпорация" в качестве оператора;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признание договоров гарантированного закупа продукции в качестве твердого залога в рамках пруденциального регулирования банков второго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31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НБ (по согласованию), АРРФР (по согласованию)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Упрощение процедур прохождения экспертизы ПСД в части исключения обязательного прохождения государственной экспертизы при строительстве животноводческих объектов мощностью до 1500 условных голов с прохождением частной экспертизы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индустрии и инфраструктурного развития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32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МНЭ, МСХ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дополнений в нормативные правовые акты, предусматривающие возможность субсидирования маслосемян, сданных на переработку в целях загрузки перерабатывающих предприятий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33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акимы областей, городов Нур-Султан, Алматы и Шымкент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требований и процедур администрирования установленных пороговых и предельных цен на СЗПТ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34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МСХ, МНЭ, акимы областей, городов Нур-Султан, Алматы и Шымкент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в нескольких регионах пилотного проекта по развитию кооперационной цепочки на селе "от поля до прилавка", наладив систему постоянного закупа и сбыта аграрной продукции, обучения и повышения агрокомпетенций, с дальнейшей разработкой полноценной программы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35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НПП "Атамекен" ((по согласованию), МФ, МНЭ, МТИ, АО "НУХ "КазАгро" (по согласованию), АО "НУХ "Байтерек" 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"НАНОЦ"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акимы областей, городов Нур-Султан, Алматы и Шымкент</w:t>
            </w:r>
          </w:p>
          <w:bookmarkEnd w:id="36"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механизма льготного микрокредитования сельхозпроизводителей по ставке 6% годовых по линии АО "НУХ "КазАгро" с использованием инструментов гарантирования АО "ФРП "Даму"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37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МФ, МНЭ, АО "НУХ "КазАгро"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НПП "Атамекен" (по согласованию), АО "ФРП "Даму"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Нур-Султан, Алматы и Шымкент</w:t>
            </w:r>
          </w:p>
          <w:bookmarkEnd w:id="38"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механизмов финансирования агропромышленного комплекса путем введения инструмента оффтейк-контрактов и реструктуризации задолженности по кредитам АО "НУХ "КазАгро" для сельхозтоваропроизводителей, финансовое состояние которых ухудшилось в результате введения ЧП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39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"НУХ "КазАгро"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40"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посевных площадей и увеличение урожайности и валового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культурам: масличные – на 122,2 тысяч га, гречиха – на 30, 9 тысяч га, кормовые – на 308,6 тысяч га, овощебахчевые – на 11,5 тысяч га.</w:t>
            </w:r>
          </w:p>
          <w:bookmarkEnd w:id="4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42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"КазАгро" (по согласованию)</w:t>
            </w:r>
          </w:p>
          <w:bookmarkEnd w:id="43"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ускорении принятия таможенными органами КНР решения о включении казахстанских предприятий в реестр импортеров по экспорту свинины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44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МТИ, НПП "Атамекен" (по согласованию), МФ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 ЕАЭС по обнулению таможенных пошлин до конца 2020 года на комплектующие изделия и запчасти для сельскохозяйственных товаропроизводителей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45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МТИ, МНЭ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 ЕАЭС по обнулению таможенных пошлин до конца 2020 года на ряд сырьевых товаров для сельхозперерабатывающей отрасли (кондитерская, производители соков и другие)</w:t>
            </w:r>
          </w:p>
          <w:bookmarkEnd w:id="4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47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МТИ, МНЭ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24-1.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ускорении принятия таможенными органами КНР решения о включении казахстанских предприятий в реестр импортеров охлажденного мяса и субпродуктов в КНР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2021 год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(свод), МТИ, МИД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распределения 50% объемов тарифных квот в пользу мясоперерабатывающих предприятий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 (свод), МСХ, МИИР,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24-3.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бюджетного кредитования до 2-х лет на весенне-полевые и уборочные работы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(свод), МФ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24-4.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повышению продовольственной безопасности и снижению доли импорта в потреблении продовольственных товаров до 16 % в 2021 году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2021 года, декабрь 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(свод), МНЭ, МТИ, АО "ФРП "Даму" (по согласованию), АО "ФНБ "Самрук-Казына" (по согласованию), АО "НУХ "Байтерек" (по согласованию)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24-5.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существующих мощностей по производству сахара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(свод), МИИР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2.1 Топливно-энергетический комплекс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плановых показателей по крупным и средним предприятиям с сокращением добычи нефти на 1,3 млн. тонн с плановых 10,9 до 9,6 млн. тонн в мае-июне т.г. (проект постановления Правительства "О введении временных ограничений на пользование участками недр для проведения операций по разведке и добыче и операций по добыче углеводородов")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48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МФ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на основании Программ развития переработки сырого газа разрешений на сжигание сырого газа в факелах на 2020-2021 годы для недропользователей, имеющих ограничение добычи дополнительного объема нефти в связи с отсутствием инфраструктуры утилизации сырого газа, при условии сохранения такими недропользователями рабочих мест, социальных обязательств, платежей в бюджет и другие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49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МЭГПР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квалификационных требований в сфере углеводородов на предмет оптимизации требований в целях снижения нагрузки на бизнес и ускорения получения разрешительных документов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50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Отмена до конца 2020 года отчислений недропользователей на реализацию социально-инвестиционных проектов и НИОКР с условием направления высвободившихся средств на выплату заработных плат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51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Ускорение рассмотрения заявлений на применение порядка снижения ставок налога на добычу полезных ископаемых для низкорентабельных месторождений в соответствии с порядком, установленным законодательством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52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МЭ, МИИР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Сдерживание с 1 июля 2020 года предельных оптовых цен на товарный газ на текущем уровне без применения ежегодного роста (не более 15%)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54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МТИ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2.3 Обрабатывающая промышленность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Фонда развития промышленности, направленного на обеспечение доступного кредитования прорывных обрабатывающих предприятий по ставке не более 3%, за счет средств, в том числе собираемых в рамках расширенных обязательств производителей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55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МНЭ, МЦРИАП, МЭГПР, АО "НУХ "Байтерек" (по согласованию)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оффтейк контрактов с предприятиями обрабатывающей промышленности в государственных закупках, закупках квазигосударственного сектора и недропользователей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56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МФ, МЭ, МНЭ,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 (по согласованию), АО "ФНБ "Самрук-Казына" (по согласованию)</w:t>
            </w:r>
          </w:p>
          <w:bookmarkEnd w:id="57"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возможности принятия национальными институтами развития долгосрочных договоров/оффтейк контрактов, заключаемых с компаниями, отвечающими критериям надежности (государственные компании, крупные недропользователи, ТНК и т.д.) в качестве "твердого залога""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58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АО "НУХ "Байтерек" (по согласованию), АО "НУХ "КазАгро" (по согласованию)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возмещения при экспорте до 80% транспортных затрат для производителей продукции высоких переделов в рамках предусмотренных средств ГПИИР на 2020 год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торговли и интеграции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59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МИИР, МЦРИАП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экспортного кредитования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60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МИИР, МСХ, МЦРИАП, АО "НУХ "Байтерек" (по согласованию) АО "ЭСК "KazakhExport" (по согласованию)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текущего уровня локализации по инфраструктурным программам с 40% до 60-70%, в том числе за счет введения соответствующих обязательств для предпринимателей, участвующих в программах поддержки и развития бизнеса, а также исполняющих соответствующие договоры о государственных закупках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61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АО "ФНБ "Самрук-Казына"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"НУХ "Байтерек"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Алматы, Шымкента и областей</w:t>
            </w:r>
          </w:p>
          <w:bookmarkEnd w:id="62"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механизма инвестиционного субсидирования при приобретении сельскохозяйственной техники с учетом необходимости стимулирования внутреннего производства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63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МИИР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капитализация АО "Банк развития Казахстана" для реализации долгосрочных проектов в обрабатывающей промышленности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64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 (по согласованию), МФ, МИИР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"БРК" (по согласованию)</w:t>
            </w:r>
          </w:p>
          <w:bookmarkEnd w:id="65"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Предусмотреть дополнительные меры в рамках Программы льготного кредитования субъектов малого и среднего предпринимательства: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введение лимита на финансирование субъектов крупного предпринимательства, осуществляющих деятельность в отдельных отраслях обрабатывающей промышленности, в сумме не более 200 млрд.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 в случае исчерпания лимита и наличия дополнительной потребности со стороны субъектов МСБ возможно расширение объема финансирования субъектов МСБ в рамках Программы</w:t>
            </w:r>
          </w:p>
          <w:bookmarkEnd w:id="6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67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МНЭ, МФ, АРРФР (по согласованию)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включения крупных субъектов обрабатывающей промышленности в программу "Дорожная карта бизнеса-2025", с установлением лимитов и введением встречных обязательств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68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МСХ, МИИР, АО "ФРП "Даму" (по согласованию),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проектов по созданию производств в обрабатывающей промышленности с экспортным потенциалом через лизинговое финансирование (литейное производство, производство автомобильных шин, автотранспортных средств, производство металлических комплектующих для транспортных средств)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69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МНЭ, МФ, АО "НУХ "Байтерек"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"БРК-Лизинг"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70"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41-1.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 запрета на ввоз отдельных видов цемента из третьих стран со сроком на 6 месяцев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(свод), МТИ, МФ, МНЭ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41-2.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обнулению ввозных таможенных пошлин для фармацевтических субстанций и ингредиентов для производства лекарственных препаратов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МТИ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(свод), МЗ,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41-3.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обнулению ввозной пошлины на сырье и комплектующие (фурнитура, красители, ткани, нитки и прочее) для производства готовой продукции легкой промышленности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предложения в МТИ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(свод),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41-4.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обнулению ставок ввозных таможенных пошлин для оборудования кинопоказов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МТИ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МКС (свод), НПП "Атамекен" (по согласованию)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41-5.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поправок в законодательные акты по вопросам совершенствования деятельности СЭЗ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поправок в законодательные акты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(свод), МНЭ, МФ, МСХ, МЭ, МЮ, МТСЗН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2.4 Строительство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государственную программу "Нурлы жер" пилотного проекта "5-10-20" через ЖССБК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71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МНЭ, НБ (по согласованию), АО "НУХ "Байтерек" (по согласованию)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на основе АО "ЖССБК" полноценного института развития и поддержки – "Отбасы банк"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72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МНЭ, АРРФР (по согласованию), АО "НУХ "Байтерек" (по согласованию)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механизма использования населением части своих пенсионных накоплений на улучшение жилищных условий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73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МТЗСН, АРРФР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МИИР, МНЭ</w:t>
            </w:r>
          </w:p>
          <w:bookmarkEnd w:id="74"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альтернативы обеспечения заявки, исполнения договора и аванса в виде страхового полиса для строительства жилья и инфраструктурных объектов для над ежных поставщиков, включ енных в ПКО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75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комплексных мер по цифровизации строительной отрасли и ЖКХ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76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МЦРИАП,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МНЭ, НПП "Атамекен" (по согласованию), акимы областей,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Нур-Султан, Алматы и Шымкент</w:t>
            </w:r>
          </w:p>
          <w:bookmarkEnd w:id="77"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специальных норм для ускоренного проектирования и строительства больниц и других объектов в связи с ЧП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78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МЗ, МВД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возможности использования части средств, предусмотренных на финансирование Дорожной карты занятости на 2020-2021 годы, для иных форм продуктивной занятости и деловой активности, в том числе для кредитования малого бизнеса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79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областей,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Нур-Султан, Алматы и Шымкент</w:t>
            </w:r>
          </w:p>
          <w:bookmarkEnd w:id="80"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КоАП в части усиления ответственности за неиспользование при проектировании и строительстве отечественных строительных материалов в рамках государственных программ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81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МЭ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необоснованного роста цен на отечественные строительные материалы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82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МТИ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Автоматическое продление срока исполнения обязательств по договорам государственных закупок (СМР, ПИР, экспертиза) в случае их полного исполнения до конца года и в иных случаях в судебном порядке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83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областей, городов Нур-Султан, Алматы и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Сервисная экономика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3.1 Транспорт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Освобождение операторов международных автомобильных перевозок от утилизационного сбора и сбора за первичную регистрацию на период до конца 2020 года для тягачей – от 3 до 7 лет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85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МЭГПР, МФ, МНЭ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Автоматизация процесса выдачи бланков разрешения для перевозчиков с интеграцией с информационными системами выдачи бланков разрешении иностранных стран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86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Отмена 10-кратного размера сбора за хранение грузов, простаивающих свыше 48 часов с момента уведомления на 6 месяцев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87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железнодорожных перевозчиков, исходя из фактических расходов в пределах предусмотренных планом финансирования в связи с ограничениями перевозок из-за коронавирусной инфекции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88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Перенос сроков реализации проекта "I пусковой комплекс модернизации железнодорожного транспортного коридора Достык-Актогай-Мойынты" с 2023 года на 2021 год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89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Минимизация административных барьеров для транзитных перевозок. Отмена таможенного досмотра контейнерных транзитных поездов. В случаях импорта в осуществлении досмотра на станции назначения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90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МИИР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вопроса выделения дополнительного льготного займа АО "НК "КТЖ" в сумме 20 млрд.тг на приобретение у отечественного производителя пассажирских вагонов в 2020 году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91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МИИР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до конца 2021 года срока действия предельных уровней тарифов на услуги судозахода танкеров, действующих до 31 декабря 2020 года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92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отсрочки для АО "НК "КТЖ" по сроку уплаты НДС за 2,3 кварталы 2020 года до 25 февраля 2021 года без начисления пени и предоставления залогов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60-1.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выделению дополнительных средств в размере 3,5 млрд. тенге на субсидирование железнодорожных перевозок по межобластным сообщениям в связи со снижением доходов перевозчиков в период действия ограничительных мер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(свод), МИИР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60-2.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переносу сроков реализации проекта "I пусковой комплекс модернизации железнодорожного транспортного коридора Достык-Актогай-Мойынты" с 2023 года на 2021 год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 (свод), МФ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3.2 Торговля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разрешений работ торговых рынков и объектов общественного питания при строгом соблюдении санитарно- эпидемиологических требований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94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МЗ, акимы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Нур-Султан, Алматы и Шымкент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инфраструктуры национальной товаропроводящей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96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МСХ, МИИР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62-1.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срока оплаты субъектами квазигосударственного сектора в 2 раза со дня подписания акта выполненных работ или принятия товара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(свод), МТИ, МИИР, МНЭ, МТСЗН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62-2.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Дорожной карты по поддержке отечественных товаропроизводителей в государственных закупках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(свод), заинтересованные государственные органы, НПП "Атамекен" (по согласованию)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62-3.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национального стандарта штрихового кода, присваиваемого поставщиком платежных услуг или оператором платежной системы для осуществления платежей за предоставленные товары, работы или услуги в рамках предпринимательской деятельности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МТИ (свод), НБ (по согласованию), МФ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62-4.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Выработка предложений по кодированию социально значимых продовольственных товаров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 (свод), МТСЗН, МФ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3.3 Туризм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порядка возврата средств туристам с возможностью переноса оплаченных туров на более благоприятный период, а также определения порядка возврата средств за ранее приобрет енные авиабилеты на внутренних и внешних направлениях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97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четких алгоритмов выхода из карантина для всех субъектов туристской отрасли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98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  <w:bookmarkEnd w:id="99"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возобновления с 1 ноября 2020 года безвизового 72-х часового транзита для граждан КНР и Индии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00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МКС, МЗ, МВД, КНБ (по согласованию)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возобновления с 1 июля 2020 года режима пребывания иностранных граждан в соответствии с докарантинным периодом, а также определить новый порядок безвизового транзита туристов из зарубежных стран с учетом снижения угроз распространения вирусной инфекции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01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МВД, МКС, МЗ, МИИР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целесообразности принятия законодательных поправок в рамках законопроекта по совершенствованию туристской деятельности в части введения механизмов "tax free" и "kids go free"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МФ, МНЭ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МСБ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ДКБ-2025 нового направления по поддержке микро- и малого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кредита/микрокредита – до 5 млн. тенге на пополнение оборотных средств, до 20 млн. тенге на инвестиционные цели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вознаграждения для конечного Заемщика – не более 6%.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Гарантия АО "ФРП "Даму" – до 85% основного долга.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 – собственные средства БВУ/МФО</w:t>
            </w:r>
          </w:p>
          <w:bookmarkEnd w:id="10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03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МСХ, МИИР, МЦРИАП, АО "ФРП "Даму" (по согласованию),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нефинансовых мер поддержки в рамках ДКБ-2025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новых форм обучения и тестирования (онлайн) и дополнение модулей программами финансовой грамотности, антикризисного управления бизнеса</w:t>
            </w:r>
          </w:p>
          <w:bookmarkEnd w:id="10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05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МСХ, МИИР, МЦРИАП, АО "ФРП "Даму" (по согласованию),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целевого рефинансирования займов субъектов МСБ в рамках Программы ДКБ-2025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06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АРРФР (по согласованию), НБ (по согласованию), АО "ФРП "Даму" (по согласованию),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инструмента гарантирования кредитов АО "ФРП "Даму" на займы, выдаваемые в рамках программы Национального Банка Республики Казахстан по льготному кредитованию субъектов малого и среднего предпринимательства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07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НБ (по согласованию), АРРФР (по согласованию), АО "НУХ "Байтерек"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</w:t>
            </w:r>
          </w:p>
          <w:bookmarkEnd w:id="108"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гарантий для субъектов обрабатывающей промышленности институтами развития (АО "ФРП "Даму") в объеме не более 85% основного долга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АО "ФРП "Даму" (по согласованию)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отраслей, которым банки и другие финансовые организации предоставляют отсрочку платежей по кредитам, включив отрасли торговли, обрабатывающей промышленности, транспорта и складирования, проживания и питания, информации и связи, образования и здравоохранения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Администрацию Президента</w:t>
            </w:r>
          </w:p>
          <w:bookmarkEnd w:id="109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согласованию), МНЭ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ИП в СНР отмена ведения бухгалтерского учета и упрощение налогового учета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11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МЦРИАП, НПП "Атамекен"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112"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Возложение обязанности на налоговые органы предварительного декларирования налоговой отчетности и предупреждения о превышении порога постановки на учет по НДС при получении доступа к банковским счетам и применения в СНР кассового метода учета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13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управления рисками путем включения критерия цифровизации учета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14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МЦРИАП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Активное продвижение процедур реабилитации в соответствии с законом "О реабилитации и банкротстве" для поддержки предприятий, испытывающих трудности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15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Приостановка возбуждения процедуры банкротства в отношении юридических лиц и индивидуальных предпринимателей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16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МНЭ, Верховный суд (по согласованию)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доступа (интеграция) к государственным базам данных негосударственных информационных систем в рамках запуска сервиса "Правительства для бизнеса"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17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МФ, МЮ, МНЭ, КНБ (по согласованию),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срока введения сопроводительных накладных по товарам до 1 октября 2020 года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18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рынка неработающих активов, а также функционального механизма секьюритизации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Администрацию Президента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20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АРРФР 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(по согласованию) </w:t>
            </w:r>
          </w:p>
          <w:bookmarkEnd w:id="121"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плана вовлечения имущества, имеющегося у АО "Фонд проблемных кредитов", в экономический оборот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22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МФ, 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АРРФР (по 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  <w:bookmarkEnd w:id="123"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альтернативных форм кредитования предприятий в форме факторинга и лизингового финансирования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24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согласованию), 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"НУХ "Байтерек"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нормативным правовым актом введения режима чрезвычайного положения форс-мажорным обстоятельством для секторов экономики, наиболее пострадавших от введения данного режима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27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МНЭ, МФ, ГП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 согласованию), НПП "Атамекен" (по согласованию)</w:t>
            </w:r>
          </w:p>
          <w:bookmarkEnd w:id="128"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84-1.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расширению перечня видов экономической деятельности субъектов малого и среднего предпринимательства в пострадавших отраслях экономики с продлением срока принятия заявок до 1 июля 2021 года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(свод), МФ, МЮ, АРРФР (по согласованию), НПП "Атамекен" (по согласованию), АО "ФРП "Даму" (по согласованию)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84-2.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до 30 июня 2021 года и не начисление арендных платежей для субъектов малого и среднего бизнеса по объектам недвижимости, находящимся в собственности государственных и квазигосударственных организаций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национальной экономики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(свод), МФ, МЮ, заинтересованные государственные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"Самрук-Казына" (по согласованию), национальные холдинги, национальные компании (по согласованию), акиматы областей,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84-3.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механизма поддержки отечественных товаропроизводителей по малозначительным государственным закупкам (до 1000 МРП)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внесение поправок в законодательные акты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(свод), МЮ,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84-4.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срока верификации опыта работы в рамках государственных закупок до 10 рабочих дней с ведением учета работы по комплексным объектам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(свод), МЮ,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84-5.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сохранению применения индустриального сертификата для целей государственных закупок по товарам, на которые действуют изъятия из национального режима, обеспечение контроля на предмет закупа у отечественных товаропроизводителей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(свод), МФ, МТИ, МНЭ, МЮ,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84-6.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 возбуждения дел о банкротстве юридических лиц и индивидуальных предпринимателей по заявлению госорганов и субъектов квазигосударственного сектора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(свод),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84-7.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информационной разъяснительной работы по введению саморегулирования в области реабилитации и банкротства, в сфере деятельности налоговых консультантов и таможенных представителей, а также выработка предложений по дальнейшему развитию саморегулированию в данных сферах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(свод),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84-8.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Налоговый кодекс инструмента минимального уровня контрольных цен для установления стоимости при исчислении НДС по импортным товарам по перечню, устанавливаемому Министерством торговли и интеграции Республики Казахстан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поправок в законодательные акты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(свод), МФ,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84-9.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направления органами государственных доходов СМС-уведомлений предпринимателям о принимаемых мерах по приостановлению банковских операций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поправок в законодательные акты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(свод), МФ,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84-10.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банками второго уровня операций по расчетным счетам при полном погашении задолженности по налогам без подтверждения органов государственных доходов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поправок в законодательные акты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(свод), МФ,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84-11.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заключении гарантированных долгосрочных договоров с отечественными товаропроизводителями в рамках закупок квазигосударственного сектора и недропользователей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2021 года, декабрь 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 (свод), МЭ, МФ,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 (по согласованию)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84-12.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увеличению доли местного содержания в общем объеме закупок МИО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2021 года, декабрь 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 (свод), МФ, акиматы областей,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84-13.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условий государственных программ поддержки предпринимательства за счет участия микрофинансовых организаций и кредитных товариществ в кредитовании субъектов предпринимательства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(свод), МСХ, МФ, АРРФР (по согласованию)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84-14.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проектов государственно-частного партнерства с использованием off-take контрактов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(свод), МИИР, МФ, АО "НУХ "Байтерек" (по согласованию),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84-15.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принципов регуляторной политики на законодательном уровне, направленных на снижение административной нагрузки на субъектов бизнеса: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регуляторная "гильотина";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"1 in 2 out";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регуляторная апелляция;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принцип "заходящего солнца";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реформирование контрольно-надзорной сферы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проекта Закона в Парламент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июня 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84-16.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ставки вознаграждения по микрокредитам, выдаваемым частными микрофинансовыми организациями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года, декабрь 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(свод), АО "ФРП "Даму" (по согласованию)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84-17.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приоритетных направлений в рамках гарантирования займов БВУ через АО "ФФПСХ"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(свод), МНЭ, АО "НУХ "Байтерек" (по согласованию), АО "ФРП "Даму" (по согласованию)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84-18.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тарифной политики и внесение предложений по дальнейшим подходам в сфере регулирования естественных монополий в целях получения рыночной доходности на инвестированный капитал и создания стимулов для снижения себестоимости регулируемых услуг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84-19.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мер по поддержке МСБ в сфере креативной экономики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(свод), МКС, МЦРИАП, МЮ, МОН, МИИР, акиматы областей, городов Нур-Султана, Алматы и Шымкента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84-20.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отсрочки платежей по кредитам малого и среднего бизнеса в пострадавших секторах экономики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АРРФР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(свод) (по согласованию), МЮ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84-21.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поправок по поддержке деловой активности малого и среднего бизнеса в пострадавших секторах экономики с обеспечением ретроспективного применения норм с 1 апреля 2021 года, включая: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отсрочки на уплату отдельных налогов и платежей;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сроков введения электронных счетов-фактур до 1 сентября 2021 года.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поправок в 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(свод), МФ, МЗ, МТСЗН, НПП "Атамекен" (по согласованию)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84-22.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продлению субсидирования процентных ставок по кредитам малого и среднего бизнеса в пострадавших секторах экономики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(свод) (по согласованию), МНЭ, МФ, МЮ,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Макроэкономическая стабильность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6.1 Налогово-бюджетная сфера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­ предоставления возможности переноса срока уплаты до 10 апреля 2021 года 33% от авансовых платежей по КПН, исчисленных за 2 и 3 кварталы 2020 года по предприятиям ГМК без применения административного штрафа, предусмотренного за превышение КПН над авансовыми платежами;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­ освобождения от уплаты до конца 2020 года суммы НДС на импорт запасных частей к самолетам и за нерезидента;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­ освобождения аэропортов от платы за пользование земельными участками и земельного налога до конца 2020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­ освобождения негосударственных СМИ от налогов и обязательных платежей на ФОТ до 1 октября 2020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­ отсрочки до 31 декабря 2020 года сроков предоставления оригиналов сертификатов резидентства, выданных за налоговый период 2019 года, нерезидентами налоговым агентам и, соответственно налоговыми агентами - в налоговые органы, для применения международных Конвенций об избежании двойного налогообложения с предоставлением копии либо в электронной форме;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­ признания легитимными сканов (копий) первичных документов, сформированных в период ЧП, для бухгалтерского и налогового учета с последующим предоставлением оригинала;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­ упрощения и ускорения процесса возврата НДС с увеличением предела автовозврата до 80%;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­ освобождения на 3 года от уплаты НДС по социально- значимым маршрутам автобусных пассажирских перевозок</w:t>
            </w:r>
          </w:p>
          <w:bookmarkEnd w:id="12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30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навигационных пломб и определение национального оператора на конкурсной основе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31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дальнейших мер по максимальному вовлечению в экономику и недопущению ухода "в тень" граждан, впервые выплативших единый совокупный платеж для получения социальной выплаты в период режима ЧП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32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 (по согласованию)</w:t>
            </w:r>
          </w:p>
          <w:bookmarkEnd w:id="133"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нормативных правовых актов по амнистии в связи с легализацией имущества перед всеобщим декларированием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34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законодательство в части ограничения оборота наличных денег для повышения прозрачности операций, проводимых субъектами экономики, и борьбы с отмыванием денег за счет расширения использования безналичных платежей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35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АРРФР (по согласованию), МФ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Усиление финансового мониторинга, контроля трансфертного ценообразования с предотвращением вывода капитала и уклонения от уплаты налогов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36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Усиление аудиторских мероприятий по целевому использованию бюджетных средств, выделенных на антикризисные меры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37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(по согласованию), МФ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Законопроекта по совершенствованию государственных закупок, направленного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сокращение закупок из одного источника;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развитие цифровизации государственных закупок, посредством введения нового способа "Электронный магазин";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снижение коррупционных рисков путем автоматизации процедур выбора поставщика</w:t>
            </w:r>
          </w:p>
          <w:bookmarkEnd w:id="13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Закона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39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неэффективных расходов квазигосударственного сектора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40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АО "ФНБ "Самрук-Казына"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"КазАгро" (по согласованию), АО "НУХ "Байтерек" (по согласованию)</w:t>
            </w:r>
          </w:p>
          <w:bookmarkEnd w:id="141"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Замена банковской гарантии на страховой сертификат при выплате авансов инфраструктурных проектов в рамках договоров государственных закупок и закупок квазигосударственного сектора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42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кредитного портфеля компаний квазигосударственного сектора с целью рефинансирования займов в иностранной валюте и удешевления стоимости заимствования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43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АО "ФНБ "Самрук-Казына"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"КазАгро" (по согласованию), АО "НУХ "Байтерек" (по согласованию)</w:t>
            </w:r>
          </w:p>
          <w:bookmarkEnd w:id="144"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действия особого порядка государственных закупок, направленного на поддержку отечественных товаропроизводителей, до августа 2020 года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45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изъятий из национального режима при осуществлении государственных закупок на два года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46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МТИ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оптимизации налоговых льгот и преференций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47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 бюджетного правила, обеспечивающего дисциплину и контрцикличность бюджетных расходов при сохранении гибкости в условиях кризиса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48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НБ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149"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99-1.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поправок в законодательство в части продления освобождения субъектов малого и среднего предпринимательства от уплаты налога на имущество до конца 2021 года по объектам налогообложения, используемым при осуществлении деятельности по оказанию услуг с использованием: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игровых автоматов;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персональных компьютеров, используемых для проведения игр;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игровых дорожек (боулинг, кегельбан);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бильярдных столов (бильярд).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танцевальных залов и дискотек, осуществляющих деятельность исключительно в ночное время;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 выставок и (или) форумов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поправок в законодательные акты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(свод), МФ,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99-2.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от уплаты индивидуального подоходного налога доходов работников субъектов предпринимательства в виде полученных от работодателя средств защиты (маски, перчатки, респираторы)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поправок в законодательные акты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(свод), МФ,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99-3.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предельного порога налоговой задолженности в размере 6 МРП, ниже которого не осуществляется приостановление расходных операций в рамках контроля налоговой задолженности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поправок в законодательные акты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(свод), МФ,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99-4.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порога показателя уплаченных налогов (далее – ПУН) с 4 до 3 % и введение поправочного коэффициента при расчете ПУН для субъектов малого и среднего бизнеса с учетом освобождения от уплаты налогов до 2023 года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(свод), МЮ,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99-5.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Унификация правил отнесения на вычеты вознаграждений по всем видам займов с предоставлением права относить на вычет расходы по вознаграждению по внутригрупповым займам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поправок в законодательные акты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(свод), МФ,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99-6. Исключен постановлением Правительства РК от 11.06.2021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400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99-7.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применения изъятий из национального режима по производимым товарам отечественного производства, в том числе по товарам, закупаемым при выполнении строительно-монтажных работ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(свод), МФ, МТИ, МНЭ, МЮ,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99-8.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изменению Налогового законодательства в части сокращения количества налогов и платежей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(свод), МФ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99-9.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Налоговый кодекс Республики Казахстан в части стимулирования инвестиций в основные фонды производственного назначения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предложения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(свод), МФ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6.2 Денежно-кредитная политика и финансовый сектор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Расширенное взаимодействие НБ с органами финансового мониторинга и государственных доходов, в том числе интеграция информационных систем. Анализ экспортно-импортных операций, не имеющих явного экономического смысла (подозрительные операции)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Президента </w:t>
            </w:r>
          </w:p>
          <w:bookmarkEnd w:id="150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года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51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МФ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мониторинга и контроля работы банков со стрессовыми активами, обеспечение разработки и внедрения банковскими структурами предметных планов по реализации неработающих активов с усилением контроля и оценки ответственного банковского персонала в рамках риск-ориентированного надзора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52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стресс – тестирования БВУ по международным стандартам для определения необходимого объема дополнительного капитала, эффекта на ликвидность: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 мерам системного характера в части обеспечения финансовой стабильности;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разработка индивидуальных планов мероприятий по обеспечению финансовой устойчивости банков с учетом результатов стресс-тестирования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Президента </w:t>
            </w:r>
          </w:p>
          <w:bookmarkEnd w:id="155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56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АРРФР (по согласованию)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дополнительного комплекса временных пруденциальных мер, расширяющих возможности банков кредитовать экономику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Администрацию Президента </w:t>
            </w:r>
          </w:p>
          <w:bookmarkEnd w:id="157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58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обеспечению мониторинга состояния рынка потребительского кредитования, и разработка алгоритма реабилитации заемщиков, имеющих проблемные займы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60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подходов к установлению предельного значения и расчету годовой эффективной ставки вознаграждения по займам в зависимости от типа заемщика и типа продукта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61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АРРФР (по согласованию)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 лицензирования микрофинансовой деятельности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62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согласованию), МНЭ, МЮ, МФ, МТИ, МЦРИАП, МВД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контроля за небанковскими кредитными организациями для повышения защиты интересов граждан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163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164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согласованию), НБ (по согласованию)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механизма по сокращению спекулятивных операций с национальной валютой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Администрацию Президента</w:t>
            </w:r>
          </w:p>
          <w:bookmarkEnd w:id="165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66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АРРФР (по согласованию), МФ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108-1.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прогнозного плана по конвертации валютных активов с учетом объема, необходимого для реализации инвестиционных программ и обслуживания внешнего долга в целях координации и повышения согласованности действий компаний квазигосударственного сектора на валютном рынке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и НБ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(свод),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 (по согласованию), АО "НУХ "Байтерек" (по согласованию), другие субъекты квазигосударственного сектора (по согласованию)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108-2.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государственных ценных бумаг Министерства финансов на внутреннем рынке со сроками погашения от 1 до 5 лет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и НБ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108-3.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политики управления государственным долгом МФ в соответствии с совместным планом действий по включению ГЦБ РК в международные индексы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и НБ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(свод), МНЭ, НБ (по согласованию)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108-4.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существующей правовой базы по работе с проблемными кредитами и их продаже с выявлением юридических и нормативных препятствий, требующих законодательных изменений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(свод) (по согласованию), МФ, МНЭ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108-5.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временных мер пруденциального регулирования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(свод) (по согласованию), НБ (по согласованию)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Рынок труда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Упрощение механизмов и сокращение сроков регистрации безработных, а также назначение социальной выплаты по потере работы участникам системы социального страхования, в том числе в онлайн формате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67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МЦРИАП,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"ГФСС"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168"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эффективной реализации Дорожной карты занятости на 2020-2021 годы, ориентированной на создание рабочих мест, в том числе постоянных, а также создание долгосрочных экономических активов и объектов, способствующих повышению качества жизни населения (школы, больницы, объекты ЖКХ, инженерно-транспортной инфраструктуры и др.)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2020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акимы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Нур-Султан, Алматы и Шымкент</w:t>
            </w:r>
          </w:p>
          <w:bookmarkEnd w:id="170"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и адресности социальных выплат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71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МНЭ, МФ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общенациональной онлайн-платформы обучения и сертификации квалификации с учетом новых подходов к развитию в условиях новой экономической реальности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72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Поэтапный перевод активных мер содействия занятости, реализуемых в рамках государственной программы "Еңбек" в онлайн-формат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73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  <w:bookmarkEnd w:id="174"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мер по замещению иностранных работников (трудовых иммигрантов, привлекаемых физическими лицами) казахстанскими кадрами c учетом ситуации на рынке труда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75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176"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нового Генерального соглашения, направленного на решение задач защиты трудовых прав работников с учетом новых условий на рынке труда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Генерального соглашения </w:t>
            </w:r>
          </w:p>
          <w:bookmarkEnd w:id="177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78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объединения работодателей и работников</w:t>
            </w:r>
          </w:p>
          <w:bookmarkEnd w:id="179"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пересмотру механизмов организации субсидируемых рабочих мест (молодежная практика, социальные рабочие места, общественные работы) для снижения нагрузки на работодателей и обеспечения продолжительной занятости, а также занятости лиц, временно необеспеченных работой c учетом ситуации на рынке труда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80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МФ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дополнительным мерам социальной защиты населения с учетом социально-экономической ситуации в стране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82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117-1.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замещению иностранных работников (трудовых иммигрантов, привлекаемых физическими лицами) казахстанскими кадрами c учетом ситуации на рынке труда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(свод), акиматы областей, городов Нур-Султана, Алматы и Шымкента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117-2.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Дорожной карты занятости в 2021 году с акцентом на создание постоянных рабочих мест, а также реализацию инструментов по микрокредитованию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Правительство, НБ РК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2021 год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(свод), акиматы областей, городов Нур-Султана, Алматы и Шымкента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Цифровизация экономики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Интеграция информационных систем через проект Smart Bridge и управление большими данными через проект Smart Data Ukimet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83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создания специализированной криптобиржи на площадке МФЦА без обращения необеспеченных цифровых активов (криптовалют) на территории Республики Казахстан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84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МФЦА (по согласованию), МЦРИАП,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АРРФР (по согласованию)</w:t>
            </w:r>
          </w:p>
          <w:bookmarkEnd w:id="185"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признанию и регулированию "майнинга" в качестве предпринимательской деятельности, проработка вопроса создания майнингового хаба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86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МНЭ, МФ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бумажного документооборота в работе государственных органов, и дальнейшая автоматизация оказания государственных услуг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87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МКС, заинтересованные госорганы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Стимулирование развития рынка электронной коммерции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88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МЦРИАП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мер по внедрению и расширению небанковских безналичных инструментов для снижения уровня наличного оборота, в том числе для осуществления социальных выплат и иных мер поддержки населения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89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согласованию), МТСЗН, МЦРИАП, МФ,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волоконно-оптических линий связи (ГЧП ШПД ВОЛС) и реализация проекта обеспечения СНП3G и/или 4G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90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концепции "электронного правительства", полный перевод в режим онлайн операции по получению консультаций, справок и подачи заявления, достижение полного оцифровывания всего процесса получения государственных услуг и мер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2020 года</w:t>
            </w:r>
          </w:p>
          <w:bookmarkEnd w:id="192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АДГС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125-1.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Интеграция информационных систем через проект Smart Bridge и управление большими данными через проект Smart Data Ukimet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125-2.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бумажного документооборота в работе государственных органов и дальнейшая автоматизация оказания государственных услуг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 (свод), МКС, заинтересованные госорганы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125-3.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мер господдержки IT отрасли и IT специалистов (менторство, финансовая поддержка, гранты, возмещение затрат, экспортная поддержка, субсидирование)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 (свод), МФ, МНЭ, МФЦА (по согласованию),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125-4.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"точек доступа к государственным услугам" в сельских населенных пунктах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125-5.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286 сел с технологии FWA на 3G/4G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125-6.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финансирования на предоставление инновационных грантов для стимулирования бизнес-инноваций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 (свод), МФ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125-7.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увеличения финансирования на научно-техническую деятельность компаний высокотехнологичных отраслей (ИКТ, электронная промышленность, аэрокосмическая промышленность) робототехника, 3D машиностроение, интернет вещей, искусственный интеллект)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 (свод), МОН, МФ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125-8.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egov mobile для бизнеса (не менее 50 услуг)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 (свод), заинтересованные ЦГО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125-9.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грантов частным школам программирования для подготовки квалифицированных ИТ кадров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не менее 1000 грантов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МЦРИАП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125-10.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грантов через Министерство цифрового развития, инноваций и аэрокосмической промышленности РК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поправок в законодательные акты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 (свод), МОН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125-11.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5 инновационных школ программирования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не менее 5 инновационных школ программирования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МЦРИАП, МОН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125-12.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Упрощение процедуры подачи онлайн заявки в информационной системе "Qoldau.kz" с разработкой "листа ожидания" для рассмотрения заявлений фермеров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(свод), МЮ,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125-13.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интеграции государственных информационных систем министерств финансов и юстиции с информационной системой "Qoldau.kz"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(свод), МСХ, МЮ,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125-14.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принятию комплексных мер по цифровизации строительной отрасли и ЖКХ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 (свод), МЦРИАП,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 (по согласованию), акиматы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Социальная сфера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8.1 Образование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IT - компетенций педагогов организаций образования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93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МЦРИАП, МИО, ректоры вузов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и внедрение технологии смешанного обучения "blended learning"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94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Поэтапный перевод учебников и методических пособий в цифровой формат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95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МЦРИАП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механизмов и методик обучения детей и студентов в удаленном режиме с применением современных дистанционных технологий. Завершение реальной цифровизации всех учебных заведений страны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года </w:t>
            </w:r>
          </w:p>
          <w:bookmarkEnd w:id="196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МЦРИАП, акимы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Нур-Султан, Алматы, Шымкент</w:t>
            </w:r>
          </w:p>
          <w:bookmarkEnd w:id="197"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требований к цифровым компетенциям педагогов и организация соответствующих курсов повышения квалификации педагогов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98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МЦРИАП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цифровых образовательных ресурсов, повышение эффективности их использования в образовательном процессе, создание в открытом доступе видеотеки качественных интерактивных уроков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199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10.08.2020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509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вопросу предоставления льготного кредитования через банки второго уровня на образовательные кредиты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00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МФ, МНЭ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о выделении дополнительных грантов на получение высшего образования с учетом потребностей рынка труда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01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МФ, МНЭ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увеличения государственного образовательного заказа из местных бюджетов на подготовку кадров с техническим и профессиональным образованием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маслихатов</w:t>
            </w:r>
          </w:p>
          <w:bookmarkEnd w:id="202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май-июнь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03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Нур-Султан, Алматы, Шымкент</w:t>
            </w:r>
          </w:p>
          <w:bookmarkEnd w:id="204"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увеличению размера государственного заказа в частные школы, а также по увеличению возмещения инвестиционных затрат на реконструкцию и строительство школ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05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МФ, МНЭ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Правила и методику подушевого финансирования для повышения привлекательности строительства частных школ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06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увеличению размера государственного заказа на обеспечение студентов местами в общежитиях, а также размера возмещения инвестиционных затрат на реконструкцию строительство общежитий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07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МФ, МНЭ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вопросов обеспечения учащихся компьютерной техникой через лизинговый механизм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08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МЦРИАП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10.08.2020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509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140-1.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требуемого финансирования через государственный образовательный, творческий и спортивный заказы частных детских садов, школ, колледжей, творческих кружков, спортивных секций всех форм собственности до уровня, определенного новой методикой подушевого финансирования, утвержденной приказом Министра образования и науки Республики Казахстан от 27 ноября 2017 года №597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(свод), МКС, акиматы областей, городов Нур-Султана, Алматы и Шымкента,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8.2 Здравоохранение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кадрового потенциала и заработной платы специалистов санитарно-эпидемиологической службы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09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МФ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национальной санитарно-эпидемиологической службы с укреплением материально-технического оснащения организаций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10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акимы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Нур-Султан, Алматы и Шымкент</w:t>
            </w:r>
          </w:p>
          <w:bookmarkEnd w:id="211"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НТП по исследованию распространенности антител к КВИ, генотипирования вируса и проведение исследования генетических факторов восприимчивости КВИ и др.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12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персональное распределение выпускников колледжа (66), бакалавриата (120), магистратуры (100), врачей инфекционистов (56), анестезиологов и реаниматологов (100) в рамках профилактики и борьбы с распространением КВИ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13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МОН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специалистов: эпидемиологов, санитарных врачей, вирусологов, лаборантов и др. специальностей на базе Национального центра общественного здравоохранения МЗ РК, Национального научного центра особо опасных инфекций им. М. Айкимбаева МЗ РК, а также медицинских ВУЗов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14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МОН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подходов к инфекционной безопасности населения, внедрению телемедицины и удаленной диагностики, усиление национальной санитарно-эпидемиологической службы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15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Совета по биологической безопасности с привлечением авторитетных ученых и экспертов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16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МОН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подходов по переводу на дистанционный формат медицинских услуг в амбулаторно-поликлинических организациях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17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акимы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Нур-Султан, Алматы и Шымкент</w:t>
            </w:r>
          </w:p>
          <w:bookmarkEnd w:id="218"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пересмотру тарифов на медицинские услуги в рамках ГОБМП и в системе ОСМС с учетом изменения курса национальной валюты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19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процедур формирования предельных цен на лекарственные средства и медицинские изделия в рамках ГОБМП и в системе ОСМС с учетом изменения курса национальной валюты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20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МФ, МНЭ, МТИ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совершенствованию системы обеспечения лекарственными средствами и медицинскими изделиями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21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МНЭ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комплексного плана по развитию отечественной фармацевтической и медицинской промышленности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22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МИИР,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"Банк Развития Казахстана" (по согласованию)</w:t>
            </w:r>
          </w:p>
          <w:bookmarkEnd w:id="223"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действующих процедур по государственной регистрации, закупу, патентной защите, формированию списков и заключению долгосрочных договоров в рамках ГОБМП и в системе ОСМС для улучшения доступа лекарственных средств и медицинских изделий на рынок Республики Казахстан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24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МЮ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обеспечению закупа и формирование в 17 регионах государственного материального резерва СИЗ, тестов, медицинского оборудования и лекарственных средств с учетом прогноза повторного пика пандемии коронавирусной инфекции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акимы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Нур-Султан, Алматы и Шымкент</w:t>
            </w:r>
          </w:p>
          <w:bookmarkEnd w:id="225"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подходов к цифровизации санитарно-эпидемиологической службы Республики Казахстан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26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действующее законодательство в части доступности и обеспечения лекарственными средствами и медицинскими изделиями, в том числе ускоренной разработки и вывода на рынок отечественных лекарственных средств и медицинских изделий для борьбы с пандемией (в том числе тепловизоры, СИЗы)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227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МНЭ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тепловизорами мест массового посещения населения (организации образования, здравоохранения, авто и железнодорожные вокзалы, аэропорты и др.)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 городов Нур-Султан, Алматы и Шымкент, МЗ, МФ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157-1.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вовлечению частных санаториев для оказания медицинской реабилитации лиц, перенесших коронавирусную инфекцию, в системе ОСМС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(свод), акиматы областей,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157-2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проведение массовой вакцинации населения от коронавирусной инфекции COVID 19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2021 год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(свод), акиматы областей,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Нур-Султана, Алматы и Шымкента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 Региональное развитие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инфраструктуры не менее 200 опорных и спутниковых сельских населенных пунктов в рамках проекта "Ауыл – Ел бесігі"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МНЭ </w:t>
            </w:r>
          </w:p>
          <w:bookmarkEnd w:id="229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30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Нур-Султан,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  <w:bookmarkEnd w:id="231"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 рамках обеспечения управляемой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урбанизации: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окраин крупных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моно- и малых городов</w:t>
            </w:r>
          </w:p>
          <w:bookmarkEnd w:id="23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МНЭ</w:t>
            </w:r>
          </w:p>
          <w:bookmarkEnd w:id="233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34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Нур-Султан,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  <w:bookmarkEnd w:id="235"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10. Стратегическое планирование
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Стратегического плана развития до 2025 года в новой редакции с учетом институциональных и структурных реформ, направленного в том числе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трансформацию структуры экономики с определением роли каждого из ее главных секторов (промышленного, энергетического, сельскохозяйственного, сервисного);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пересмотр подходов к индустриализации с учетом реальных возможностей на экспортном и внутреннем рынках;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преобразование системы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Указа Президента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37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ЦАМСЭР заинтересованные госорганы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160-1.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Активизация работы национальных управляющих холдингов на поиск и реализацию новых проектов с высокой экономической отдачей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2021 год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(свод), АО "ФНБ "Самрук-Казына" (по согласованию), АО "НУХ "Байтерек" (по согласованию)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160-2.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новых инвестиционных проектов для заключения стратегических инвестиционных соглашений в рамках формирования нового инвестиционного цикла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Правительство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2021 года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(свод), МТИ, МИИР 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ключевых национальных индикаторов в Стратегической карте для формирования новой архитектуры и единого сквозного целеполагания программных документов второго и третьего уровней 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национальной экономики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38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заинтересованные госорганы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системы бюджетного планирования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39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заинтересованные госорганы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пакета предложений по преобразованию системы государственного управления с учетом полученного опыта работы в условиях ЧП, предусматривающего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сохранение дистанционного формата проведения совещаний, возможности дистанционной работы и внедрение гибкого графика для государственных служащих;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согласование проектов документов только в электронном формате и поэтапный переход на безбумажный документооборот, интеграцию информационных систем государственных органов и полноценную цифровизацию государственных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оптимизацию функций и бизнес-процессов в государственных органах, а также упрощение процедур и сокращение количества согласований при принятии решений, переход на выработку решений и мониторинг их исполнения с помощью современных управленческих практик и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Администрацию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АДГС, МЦРИАП,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 госорганы</w:t>
            </w:r>
          </w:p>
          <w:bookmarkEnd w:id="243"/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164.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реформе государственных институтов развития, в том числе по вопросам дублирования функций, дальнейшей приватизации, полноценного и упрощенного доступа отечественных предпринимателей к закупкам квазигоссектора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</w:t>
            </w:r>
          </w:p>
          <w:bookmarkEnd w:id="245"/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МЮ, НПП "Атамекен"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аббревиатура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4"/>
        <w:gridCol w:w="510"/>
        <w:gridCol w:w="6016"/>
      </w:tblGrid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ПКО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квалификационный отбор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населенный пункт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"Продкорпорация"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"Продовольственная контрактная корпорация"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СНР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налоговые режимы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палата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МФЦА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финансовый центр "Астана"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КоАП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 Республики Казахстан об административных правонарушениях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СЗПТ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социально-значимые продовольственные товары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ЦАМСЭР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анализа и мониторинга социально-экономических реформ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"Байтерек"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ДКБ-2025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программа "Дорожная Карта Бизнеса 2025"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НТП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научно-техническая программа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развития предпринимательства "Даму"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ЕАЭС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Евразийский экономический союз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БВУ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банки второго уровня 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оплаты труда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проектно-изыскательские работы 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учебное заведение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проектно-сметная документация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"НИХ "Зерде"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инфокоммуникационный холдинг "Зерде"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ГПИИР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программа индустриально-инновационного развития Республики Казахстан на 2020 - 2025 годы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"Kazakh Invest"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"Kazakh Invest"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"ЭСК "KazakhExport""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"Экспортная страховая компания "KazakhExport"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коронавирусная инфекция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ШПД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широкополосный доступ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"КазАгро"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"КазАгро"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"БРК-Лизинг"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Акионерное общество "БРК-Лизинг"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"БРК"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"Банк развития Казахстана"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СМР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"Қазақстантемір жолы"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ЖССБК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"Жилстройсбербанк Казахстана"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КНР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Государственно-частное партнерство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"Самрук-Қазына"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национального благосостояния "Самрук-Қазына"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государственно-частное партнерство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финансовые организаций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ЧП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чрезвычайное положение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ГМК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горно-металлургический комбинат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ЖКХ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ВОЛС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волоконно-оптическая линия связи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НАО "НАНОЦ"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некоммерческое акционерное общество "Национальный аграрный научно-образовательный центр" 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МФО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финансовые организации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МСБ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и средний бизнес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ЕЭК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экономическая зона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МРП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КГС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квазигосударственный сектор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ГЦБ РК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ФСМС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5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"ФФПСХ"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финансовой поддержки сельского хозяйства".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