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ed6c8" w14:textId="27ed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единого оператора по распределению внебюджетных денежных средств, направленных на развитие физической культуры и спорта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мая 2020 года № 301. Утратило силу постановлением Правительства Республики Казахстан от 11 августа 2023 года № 670.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11.08.2023 </w:t>
      </w:r>
      <w:r>
        <w:rPr>
          <w:rFonts w:ascii="Times New Roman"/>
          <w:b w:val="false"/>
          <w:i w:val="false"/>
          <w:color w:val="ff0000"/>
          <w:sz w:val="28"/>
        </w:rPr>
        <w:t>№ 670</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статьи 6 Закона Республики Казахстан от 3 июля 2014 года "О физической культуре и спорте"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единого оператора по распределению внебюджетных денежных средств, направленных на развитие физической культуры и спорта.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мая 2020 года № 301</w:t>
            </w:r>
          </w:p>
        </w:tc>
      </w:tr>
    </w:tbl>
    <w:bookmarkStart w:name="z9" w:id="3"/>
    <w:p>
      <w:pPr>
        <w:spacing w:after="0"/>
        <w:ind w:left="0"/>
        <w:jc w:val="left"/>
      </w:pPr>
      <w:r>
        <w:rPr>
          <w:rFonts w:ascii="Times New Roman"/>
          <w:b/>
          <w:i w:val="false"/>
          <w:color w:val="000000"/>
        </w:rPr>
        <w:t xml:space="preserve"> Правила определения единого оператора по распределению внебюджетных денежных средств, направленных на развитие физической культуры и спорта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определения единого оператора по распределению внебюджетных денежных средств, направленных на развитие физической культуры и спорта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статьи 6 Закона Республики Казахстан от 3 июля 2014 года "О физической культуре и спорте" и устанавливают порядок определения единого оператора по распределению внебюджетных денежных средств, направленных на развитие физической культуры и спорта (далее – единый оператор).</w:t>
      </w:r>
    </w:p>
    <w:bookmarkEnd w:id="5"/>
    <w:bookmarkStart w:name="z12" w:id="6"/>
    <w:p>
      <w:pPr>
        <w:spacing w:after="0"/>
        <w:ind w:left="0"/>
        <w:jc w:val="both"/>
      </w:pPr>
      <w:r>
        <w:rPr>
          <w:rFonts w:ascii="Times New Roman"/>
          <w:b w:val="false"/>
          <w:i w:val="false"/>
          <w:color w:val="000000"/>
          <w:sz w:val="28"/>
        </w:rPr>
        <w:t>
      2. Для определения единого оператора при уполномоченном органе в области физической культуры и спорта (далее – уполномоченный орган) создается Комиссия по определению единого оператора по распределению внебюджетных денежных средств, направленных на развитие физической культуры и спорта (далее – Комиссия).</w:t>
      </w:r>
    </w:p>
    <w:bookmarkEnd w:id="6"/>
    <w:bookmarkStart w:name="z13" w:id="7"/>
    <w:p>
      <w:pPr>
        <w:spacing w:after="0"/>
        <w:ind w:left="0"/>
        <w:jc w:val="both"/>
      </w:pPr>
      <w:r>
        <w:rPr>
          <w:rFonts w:ascii="Times New Roman"/>
          <w:b w:val="false"/>
          <w:i w:val="false"/>
          <w:color w:val="000000"/>
          <w:sz w:val="28"/>
        </w:rPr>
        <w:t>
      3. Рабочим органом Комиссии является Комитет по делам спорта и физической культуры Министерства культуры и спорта Республики Казахстан (далее – Комитет), который осуществляет организационно-техническое обеспечение ее деятельности.</w:t>
      </w:r>
    </w:p>
    <w:bookmarkEnd w:id="7"/>
    <w:bookmarkStart w:name="z14" w:id="8"/>
    <w:p>
      <w:pPr>
        <w:spacing w:after="0"/>
        <w:ind w:left="0"/>
        <w:jc w:val="both"/>
      </w:pPr>
      <w:r>
        <w:rPr>
          <w:rFonts w:ascii="Times New Roman"/>
          <w:b w:val="false"/>
          <w:i w:val="false"/>
          <w:color w:val="000000"/>
          <w:sz w:val="28"/>
        </w:rPr>
        <w:t>
      4. Комиссия состоит из председателя, заместителя председателя и членов Комиссии.</w:t>
      </w:r>
    </w:p>
    <w:bookmarkEnd w:id="8"/>
    <w:bookmarkStart w:name="z15" w:id="9"/>
    <w:p>
      <w:pPr>
        <w:spacing w:after="0"/>
        <w:ind w:left="0"/>
        <w:jc w:val="both"/>
      </w:pPr>
      <w:r>
        <w:rPr>
          <w:rFonts w:ascii="Times New Roman"/>
          <w:b w:val="false"/>
          <w:i w:val="false"/>
          <w:color w:val="000000"/>
          <w:sz w:val="28"/>
        </w:rPr>
        <w:t>
      Председателем Комиссии является Министр культуры и спорта Республики Казахстан.</w:t>
      </w:r>
    </w:p>
    <w:bookmarkEnd w:id="9"/>
    <w:bookmarkStart w:name="z16" w:id="10"/>
    <w:p>
      <w:pPr>
        <w:spacing w:after="0"/>
        <w:ind w:left="0"/>
        <w:jc w:val="both"/>
      </w:pPr>
      <w:r>
        <w:rPr>
          <w:rFonts w:ascii="Times New Roman"/>
          <w:b w:val="false"/>
          <w:i w:val="false"/>
          <w:color w:val="000000"/>
          <w:sz w:val="28"/>
        </w:rPr>
        <w:t>
      Председатель Комиссии председательствует на заседаниях, планирует и руководит ее деятельностью, осуществляет общий контроль реализации ее решений. В случае отсутствия председателя Комиссии, функции председателя возлагаются на заместителя председателя Комиссии.</w:t>
      </w:r>
    </w:p>
    <w:bookmarkEnd w:id="10"/>
    <w:bookmarkStart w:name="z17" w:id="11"/>
    <w:p>
      <w:pPr>
        <w:spacing w:after="0"/>
        <w:ind w:left="0"/>
        <w:jc w:val="both"/>
      </w:pPr>
      <w:r>
        <w:rPr>
          <w:rFonts w:ascii="Times New Roman"/>
          <w:b w:val="false"/>
          <w:i w:val="false"/>
          <w:color w:val="000000"/>
          <w:sz w:val="28"/>
        </w:rPr>
        <w:t>
      5. Заседание Комиссии является правомочным, если на нем присутствует более половины от общего числа членов Комиссии.</w:t>
      </w:r>
    </w:p>
    <w:bookmarkEnd w:id="11"/>
    <w:bookmarkStart w:name="z18" w:id="12"/>
    <w:p>
      <w:pPr>
        <w:spacing w:after="0"/>
        <w:ind w:left="0"/>
        <w:jc w:val="both"/>
      </w:pPr>
      <w:r>
        <w:rPr>
          <w:rFonts w:ascii="Times New Roman"/>
          <w:b w:val="false"/>
          <w:i w:val="false"/>
          <w:color w:val="000000"/>
          <w:sz w:val="28"/>
        </w:rPr>
        <w:t>
      6. Секретарь формирует повестку дня заседания Комиссии, обеспечивает необходимыми документами, организует заседание Комиссии.</w:t>
      </w:r>
    </w:p>
    <w:bookmarkEnd w:id="12"/>
    <w:bookmarkStart w:name="z19" w:id="13"/>
    <w:p>
      <w:pPr>
        <w:spacing w:after="0"/>
        <w:ind w:left="0"/>
        <w:jc w:val="both"/>
      </w:pPr>
      <w:r>
        <w:rPr>
          <w:rFonts w:ascii="Times New Roman"/>
          <w:b w:val="false"/>
          <w:i w:val="false"/>
          <w:color w:val="000000"/>
          <w:sz w:val="28"/>
        </w:rPr>
        <w:t>
      Секретарь Комиссии не является ее членом и не имеет право голоса при принятии решений.</w:t>
      </w:r>
    </w:p>
    <w:bookmarkEnd w:id="13"/>
    <w:bookmarkStart w:name="z20" w:id="14"/>
    <w:p>
      <w:pPr>
        <w:spacing w:after="0"/>
        <w:ind w:left="0"/>
        <w:jc w:val="left"/>
      </w:pPr>
      <w:r>
        <w:rPr>
          <w:rFonts w:ascii="Times New Roman"/>
          <w:b/>
          <w:i w:val="false"/>
          <w:color w:val="000000"/>
        </w:rPr>
        <w:t xml:space="preserve"> Глава 2. Порядок определения единого оператора</w:t>
      </w:r>
    </w:p>
    <w:bookmarkEnd w:id="14"/>
    <w:bookmarkStart w:name="z21" w:id="15"/>
    <w:p>
      <w:pPr>
        <w:spacing w:after="0"/>
        <w:ind w:left="0"/>
        <w:jc w:val="both"/>
      </w:pPr>
      <w:r>
        <w:rPr>
          <w:rFonts w:ascii="Times New Roman"/>
          <w:b w:val="false"/>
          <w:i w:val="false"/>
          <w:color w:val="000000"/>
          <w:sz w:val="28"/>
        </w:rPr>
        <w:t>
      7. Уполномоченный орган опубликовывает объявление о проведении конкурса по определению единого оператора на своем интернет-ресурсе и в периодических печатных изданиях.</w:t>
      </w:r>
    </w:p>
    <w:bookmarkEnd w:id="15"/>
    <w:bookmarkStart w:name="z22" w:id="16"/>
    <w:p>
      <w:pPr>
        <w:spacing w:after="0"/>
        <w:ind w:left="0"/>
        <w:jc w:val="both"/>
      </w:pPr>
      <w:r>
        <w:rPr>
          <w:rFonts w:ascii="Times New Roman"/>
          <w:b w:val="false"/>
          <w:i w:val="false"/>
          <w:color w:val="000000"/>
          <w:sz w:val="28"/>
        </w:rPr>
        <w:t>
      Прием конкурсных заявок осуществляется Комитетом в течение пятнадцати календарных дней со дня размещения объявления.</w:t>
      </w:r>
    </w:p>
    <w:bookmarkEnd w:id="16"/>
    <w:bookmarkStart w:name="z23" w:id="17"/>
    <w:p>
      <w:pPr>
        <w:spacing w:after="0"/>
        <w:ind w:left="0"/>
        <w:jc w:val="both"/>
      </w:pPr>
      <w:r>
        <w:rPr>
          <w:rFonts w:ascii="Times New Roman"/>
          <w:b w:val="false"/>
          <w:i w:val="false"/>
          <w:color w:val="000000"/>
          <w:sz w:val="28"/>
        </w:rPr>
        <w:t>
      8. Конкурсная заявка, представляемая некоммерческой организацией в форме корпоративного фонда для участия в конкурсе, направляется в Комитет и содержит:</w:t>
      </w:r>
    </w:p>
    <w:bookmarkEnd w:id="17"/>
    <w:bookmarkStart w:name="z24" w:id="18"/>
    <w:p>
      <w:pPr>
        <w:spacing w:after="0"/>
        <w:ind w:left="0"/>
        <w:jc w:val="both"/>
      </w:pPr>
      <w:r>
        <w:rPr>
          <w:rFonts w:ascii="Times New Roman"/>
          <w:b w:val="false"/>
          <w:i w:val="false"/>
          <w:color w:val="000000"/>
          <w:sz w:val="28"/>
        </w:rPr>
        <w:t>
      1) заявление за подписью первого руководителя заявителя на участие в конкурсе по форме, утверждаемой уполномоченным органом;</w:t>
      </w:r>
    </w:p>
    <w:bookmarkEnd w:id="18"/>
    <w:bookmarkStart w:name="z25" w:id="19"/>
    <w:p>
      <w:pPr>
        <w:spacing w:after="0"/>
        <w:ind w:left="0"/>
        <w:jc w:val="both"/>
      </w:pPr>
      <w:r>
        <w:rPr>
          <w:rFonts w:ascii="Times New Roman"/>
          <w:b w:val="false"/>
          <w:i w:val="false"/>
          <w:color w:val="000000"/>
          <w:sz w:val="28"/>
        </w:rPr>
        <w:t>
      2) справку или свидетельство о государственной регистрации (перерегистрации) юридического лица;</w:t>
      </w:r>
    </w:p>
    <w:bookmarkEnd w:id="19"/>
    <w:bookmarkStart w:name="z26" w:id="20"/>
    <w:p>
      <w:pPr>
        <w:spacing w:after="0"/>
        <w:ind w:left="0"/>
        <w:jc w:val="both"/>
      </w:pPr>
      <w:r>
        <w:rPr>
          <w:rFonts w:ascii="Times New Roman"/>
          <w:b w:val="false"/>
          <w:i w:val="false"/>
          <w:color w:val="000000"/>
          <w:sz w:val="28"/>
        </w:rPr>
        <w:t>
      3) нотариально засвидетельствованную копию устава юридического лица и копию учредительного договора (при наличии);</w:t>
      </w:r>
    </w:p>
    <w:bookmarkEnd w:id="20"/>
    <w:bookmarkStart w:name="z27" w:id="21"/>
    <w:p>
      <w:pPr>
        <w:spacing w:after="0"/>
        <w:ind w:left="0"/>
        <w:jc w:val="both"/>
      </w:pPr>
      <w:r>
        <w:rPr>
          <w:rFonts w:ascii="Times New Roman"/>
          <w:b w:val="false"/>
          <w:i w:val="false"/>
          <w:color w:val="000000"/>
          <w:sz w:val="28"/>
        </w:rPr>
        <w:t xml:space="preserve">
      4) сведения об отсутствии (наличии) задолженности, учет по которым ведется в органах государственных доходов,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Правилам ведения лицевых счетов, утвержденным приказом Министра финансов Республики Казахстан от 27 февраля 2018 года № 306 "Об утверждении Правил ведения лицевых счетов" (зарегистрирован в реестре государственной регистрации нормативных правовых актов за № 16601);</w:t>
      </w:r>
    </w:p>
    <w:bookmarkEnd w:id="21"/>
    <w:bookmarkStart w:name="z28" w:id="22"/>
    <w:p>
      <w:pPr>
        <w:spacing w:after="0"/>
        <w:ind w:left="0"/>
        <w:jc w:val="both"/>
      </w:pPr>
      <w:r>
        <w:rPr>
          <w:rFonts w:ascii="Times New Roman"/>
          <w:b w:val="false"/>
          <w:i w:val="false"/>
          <w:color w:val="000000"/>
          <w:sz w:val="28"/>
        </w:rPr>
        <w:t>
      5) оригинал справки банка, в котором обслуживается заявитель, за подписью уполномоченного лица и печатью (при наличии)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(в случае, если заявитель является клиентом нескольких банков второго уровня, а также иностранного банка, данная справка представляется от каждого из таких банков), выданной не ранее одного месяца, предшествующего дате вскрытия конвертов;</w:t>
      </w:r>
    </w:p>
    <w:bookmarkEnd w:id="22"/>
    <w:bookmarkStart w:name="z29" w:id="23"/>
    <w:p>
      <w:pPr>
        <w:spacing w:after="0"/>
        <w:ind w:left="0"/>
        <w:jc w:val="both"/>
      </w:pPr>
      <w:r>
        <w:rPr>
          <w:rFonts w:ascii="Times New Roman"/>
          <w:b w:val="false"/>
          <w:i w:val="false"/>
          <w:color w:val="000000"/>
          <w:sz w:val="28"/>
        </w:rPr>
        <w:t>
      6) копии договоров или выписки из счета (ов) банков второго уровня, или иные документы, подтверждающие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23"/>
    <w:bookmarkStart w:name="z30" w:id="24"/>
    <w:p>
      <w:pPr>
        <w:spacing w:after="0"/>
        <w:ind w:left="0"/>
        <w:jc w:val="both"/>
      </w:pPr>
      <w:r>
        <w:rPr>
          <w:rFonts w:ascii="Times New Roman"/>
          <w:b w:val="false"/>
          <w:i w:val="false"/>
          <w:color w:val="000000"/>
          <w:sz w:val="28"/>
        </w:rPr>
        <w:t>
      Конкурсная заявка представляется на государственном и русском языках в запечатанном конверте. Все листы представленных документов прошиваются между собой, пронумеровываются и подписываются его уполномоченным лицом.</w:t>
      </w:r>
    </w:p>
    <w:bookmarkEnd w:id="24"/>
    <w:bookmarkStart w:name="z31" w:id="25"/>
    <w:p>
      <w:pPr>
        <w:spacing w:after="0"/>
        <w:ind w:left="0"/>
        <w:jc w:val="both"/>
      </w:pPr>
      <w:r>
        <w:rPr>
          <w:rFonts w:ascii="Times New Roman"/>
          <w:b w:val="false"/>
          <w:i w:val="false"/>
          <w:color w:val="000000"/>
          <w:sz w:val="28"/>
        </w:rPr>
        <w:t>
      9. Критериями определения единого оператора являются:</w:t>
      </w:r>
    </w:p>
    <w:bookmarkEnd w:id="25"/>
    <w:bookmarkStart w:name="z32" w:id="26"/>
    <w:p>
      <w:pPr>
        <w:spacing w:after="0"/>
        <w:ind w:left="0"/>
        <w:jc w:val="both"/>
      </w:pPr>
      <w:r>
        <w:rPr>
          <w:rFonts w:ascii="Times New Roman"/>
          <w:b w:val="false"/>
          <w:i w:val="false"/>
          <w:color w:val="000000"/>
          <w:sz w:val="28"/>
        </w:rPr>
        <w:t>
      1) регистрация заявителя в качестве юридического лица;</w:t>
      </w:r>
    </w:p>
    <w:bookmarkEnd w:id="26"/>
    <w:bookmarkStart w:name="z33" w:id="27"/>
    <w:p>
      <w:pPr>
        <w:spacing w:after="0"/>
        <w:ind w:left="0"/>
        <w:jc w:val="both"/>
      </w:pPr>
      <w:r>
        <w:rPr>
          <w:rFonts w:ascii="Times New Roman"/>
          <w:b w:val="false"/>
          <w:i w:val="false"/>
          <w:color w:val="000000"/>
          <w:sz w:val="28"/>
        </w:rPr>
        <w:t>
      2) отсутствие налоговой задолженности, задолженности по обязательным пенсионным взносам, социальным отчислениям и отчислениям и (или) взносам на обязательное социальное медицинское страхование;</w:t>
      </w:r>
    </w:p>
    <w:bookmarkEnd w:id="27"/>
    <w:bookmarkStart w:name="z34" w:id="28"/>
    <w:p>
      <w:pPr>
        <w:spacing w:after="0"/>
        <w:ind w:left="0"/>
        <w:jc w:val="both"/>
      </w:pPr>
      <w:r>
        <w:rPr>
          <w:rFonts w:ascii="Times New Roman"/>
          <w:b w:val="false"/>
          <w:i w:val="false"/>
          <w:color w:val="000000"/>
          <w:sz w:val="28"/>
        </w:rPr>
        <w:t>
      3) наличие опыта распределения средств, направленных на развитие физической культуры и спорта, включая распределение средств, выделенных в рамках оказания спонсорской и (или) благотворительной помощи, не менее восьми лет;</w:t>
      </w:r>
    </w:p>
    <w:bookmarkEnd w:id="28"/>
    <w:bookmarkStart w:name="z35" w:id="29"/>
    <w:p>
      <w:pPr>
        <w:spacing w:after="0"/>
        <w:ind w:left="0"/>
        <w:jc w:val="both"/>
      </w:pPr>
      <w:r>
        <w:rPr>
          <w:rFonts w:ascii="Times New Roman"/>
          <w:b w:val="false"/>
          <w:i w:val="false"/>
          <w:color w:val="000000"/>
          <w:sz w:val="28"/>
        </w:rPr>
        <w:t>
      4) юридическое лицо не должно подлежать процедуре банкротства либо ликвидации, финансово-хозяйственная деятельность не должна быть приостановлена в соответствии с законами Республики Казахстан на момент определения единого оператора;</w:t>
      </w:r>
    </w:p>
    <w:bookmarkEnd w:id="29"/>
    <w:bookmarkStart w:name="z36" w:id="30"/>
    <w:p>
      <w:pPr>
        <w:spacing w:after="0"/>
        <w:ind w:left="0"/>
        <w:jc w:val="both"/>
      </w:pPr>
      <w:r>
        <w:rPr>
          <w:rFonts w:ascii="Times New Roman"/>
          <w:b w:val="false"/>
          <w:i w:val="false"/>
          <w:color w:val="000000"/>
          <w:sz w:val="28"/>
        </w:rPr>
        <w:t>
      5) резидентство Республики Казахстан.</w:t>
      </w:r>
    </w:p>
    <w:bookmarkEnd w:id="30"/>
    <w:bookmarkStart w:name="z37" w:id="31"/>
    <w:p>
      <w:pPr>
        <w:spacing w:after="0"/>
        <w:ind w:left="0"/>
        <w:jc w:val="both"/>
      </w:pPr>
      <w:r>
        <w:rPr>
          <w:rFonts w:ascii="Times New Roman"/>
          <w:b w:val="false"/>
          <w:i w:val="false"/>
          <w:color w:val="000000"/>
          <w:sz w:val="28"/>
        </w:rPr>
        <w:t xml:space="preserve">
      10. Не позднее двух рабочих дней со дня окончания принятия заявок Комиссия вскрывает запечатанные конверты и рассматривает конкурсные заявки на предмет полноты и надлежащего оформления. Конкурсные заявки, не соответствующие требованиям, указанным в </w:t>
      </w:r>
      <w:r>
        <w:rPr>
          <w:rFonts w:ascii="Times New Roman"/>
          <w:b w:val="false"/>
          <w:i w:val="false"/>
          <w:color w:val="000000"/>
          <w:sz w:val="28"/>
        </w:rPr>
        <w:t>пунктах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отклоняются и подлежат возврату заявителям. </w:t>
      </w:r>
    </w:p>
    <w:bookmarkEnd w:id="31"/>
    <w:bookmarkStart w:name="z38" w:id="32"/>
    <w:p>
      <w:pPr>
        <w:spacing w:after="0"/>
        <w:ind w:left="0"/>
        <w:jc w:val="both"/>
      </w:pPr>
      <w:r>
        <w:rPr>
          <w:rFonts w:ascii="Times New Roman"/>
          <w:b w:val="false"/>
          <w:i w:val="false"/>
          <w:color w:val="000000"/>
          <w:sz w:val="28"/>
        </w:rPr>
        <w:t>
      В целях уточнения сведений Комиссия вправе получать дополнительную информацию с интернет-портала открытых данных.</w:t>
      </w:r>
    </w:p>
    <w:bookmarkEnd w:id="32"/>
    <w:bookmarkStart w:name="z39" w:id="33"/>
    <w:p>
      <w:pPr>
        <w:spacing w:after="0"/>
        <w:ind w:left="0"/>
        <w:jc w:val="both"/>
      </w:pPr>
      <w:r>
        <w:rPr>
          <w:rFonts w:ascii="Times New Roman"/>
          <w:b w:val="false"/>
          <w:i w:val="false"/>
          <w:color w:val="000000"/>
          <w:sz w:val="28"/>
        </w:rPr>
        <w:t xml:space="preserve">
      11. В день вскрытия конвертов председателем Комиссии оглашаются участники, допущенные к участию в конкурсе, и участники, чьи конкурсные заявки были отклонены из-за несоответствия </w:t>
      </w:r>
      <w:r>
        <w:rPr>
          <w:rFonts w:ascii="Times New Roman"/>
          <w:b w:val="false"/>
          <w:i w:val="false"/>
          <w:color w:val="000000"/>
          <w:sz w:val="28"/>
        </w:rPr>
        <w:t>пунктам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w:t>
      </w:r>
    </w:p>
    <w:bookmarkEnd w:id="33"/>
    <w:bookmarkStart w:name="z40" w:id="34"/>
    <w:p>
      <w:pPr>
        <w:spacing w:after="0"/>
        <w:ind w:left="0"/>
        <w:jc w:val="both"/>
      </w:pPr>
      <w:r>
        <w:rPr>
          <w:rFonts w:ascii="Times New Roman"/>
          <w:b w:val="false"/>
          <w:i w:val="false"/>
          <w:color w:val="000000"/>
          <w:sz w:val="28"/>
        </w:rPr>
        <w:t>
      12. Члены Комиссии обеспечивают сохранность документов заявителей во время их рассмотрения до возврата их секретарю Комиссии.</w:t>
      </w:r>
    </w:p>
    <w:bookmarkEnd w:id="34"/>
    <w:bookmarkStart w:name="z41" w:id="35"/>
    <w:p>
      <w:pPr>
        <w:spacing w:after="0"/>
        <w:ind w:left="0"/>
        <w:jc w:val="both"/>
      </w:pPr>
      <w:r>
        <w:rPr>
          <w:rFonts w:ascii="Times New Roman"/>
          <w:b w:val="false"/>
          <w:i w:val="false"/>
          <w:color w:val="000000"/>
          <w:sz w:val="28"/>
        </w:rPr>
        <w:t>
      13. По итогам заседания Комиссия рекомендует определить единого оператора большинством голосов ее членов, участвующих в заседании, в размере двух третей от количества присутствующих. В случае равенства голосов, решающим голосом является голос председателя Комиссии. Члены Комиссии в случае выражения особого мнения излагают его в письменном виде и прикладывают к протоколу Комиссии.</w:t>
      </w:r>
    </w:p>
    <w:bookmarkEnd w:id="35"/>
    <w:bookmarkStart w:name="z42" w:id="36"/>
    <w:p>
      <w:pPr>
        <w:spacing w:after="0"/>
        <w:ind w:left="0"/>
        <w:jc w:val="both"/>
      </w:pPr>
      <w:r>
        <w:rPr>
          <w:rFonts w:ascii="Times New Roman"/>
          <w:b w:val="false"/>
          <w:i w:val="false"/>
          <w:color w:val="000000"/>
          <w:sz w:val="28"/>
        </w:rPr>
        <w:t xml:space="preserve">
      14. Если в течение срока представления заявок представлена только одна конкурсная заявка, соответствующая требованиям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 Комиссия принимает решение об определении данной некоммерческой организации единым оператором.</w:t>
      </w:r>
    </w:p>
    <w:bookmarkEnd w:id="36"/>
    <w:bookmarkStart w:name="z43" w:id="37"/>
    <w:p>
      <w:pPr>
        <w:spacing w:after="0"/>
        <w:ind w:left="0"/>
        <w:jc w:val="both"/>
      </w:pPr>
      <w:r>
        <w:rPr>
          <w:rFonts w:ascii="Times New Roman"/>
          <w:b w:val="false"/>
          <w:i w:val="false"/>
          <w:color w:val="000000"/>
          <w:sz w:val="28"/>
        </w:rPr>
        <w:t>
      15. Протокол вскрытия конвертов и допуска к участию в конкурсе, а также об итогах заседания Комиссии подписывается в день заседания Комиссии председателем, всеми присутствующими на заседании членами Комиссии, а также секретарем Комиссии и не позднее одного рабочего дня с момента рассмотрения конкурсных заявок размещается на интернет-ресурсе уполномоченного органа, а также направляется в периодические печатные издания для официального опубликования.</w:t>
      </w:r>
    </w:p>
    <w:bookmarkEnd w:id="37"/>
    <w:bookmarkStart w:name="z44" w:id="38"/>
    <w:p>
      <w:pPr>
        <w:spacing w:after="0"/>
        <w:ind w:left="0"/>
        <w:jc w:val="both"/>
      </w:pPr>
      <w:r>
        <w:rPr>
          <w:rFonts w:ascii="Times New Roman"/>
          <w:b w:val="false"/>
          <w:i w:val="false"/>
          <w:color w:val="000000"/>
          <w:sz w:val="28"/>
        </w:rPr>
        <w:t>
      Формы протокола вскрытия конвертов и допуска к участию в конкурсе, а также протокол заседания Комисии утверждаются уполномоченным органом.</w:t>
      </w:r>
    </w:p>
    <w:bookmarkEnd w:id="38"/>
    <w:bookmarkStart w:name="z45" w:id="39"/>
    <w:p>
      <w:pPr>
        <w:spacing w:after="0"/>
        <w:ind w:left="0"/>
        <w:jc w:val="both"/>
      </w:pPr>
      <w:r>
        <w:rPr>
          <w:rFonts w:ascii="Times New Roman"/>
          <w:b w:val="false"/>
          <w:i w:val="false"/>
          <w:color w:val="000000"/>
          <w:sz w:val="28"/>
        </w:rPr>
        <w:t>
      16. Конкурс признается Комиссией несостоявшимся в случаях, если:</w:t>
      </w:r>
    </w:p>
    <w:bookmarkEnd w:id="39"/>
    <w:bookmarkStart w:name="z46" w:id="40"/>
    <w:p>
      <w:pPr>
        <w:spacing w:after="0"/>
        <w:ind w:left="0"/>
        <w:jc w:val="both"/>
      </w:pPr>
      <w:r>
        <w:rPr>
          <w:rFonts w:ascii="Times New Roman"/>
          <w:b w:val="false"/>
          <w:i w:val="false"/>
          <w:color w:val="000000"/>
          <w:sz w:val="28"/>
        </w:rPr>
        <w:t>
      1) не подано ни одной конкурсной заявки;</w:t>
      </w:r>
    </w:p>
    <w:bookmarkEnd w:id="40"/>
    <w:bookmarkStart w:name="z47" w:id="41"/>
    <w:p>
      <w:pPr>
        <w:spacing w:after="0"/>
        <w:ind w:left="0"/>
        <w:jc w:val="both"/>
      </w:pPr>
      <w:r>
        <w:rPr>
          <w:rFonts w:ascii="Times New Roman"/>
          <w:b w:val="false"/>
          <w:i w:val="false"/>
          <w:color w:val="000000"/>
          <w:sz w:val="28"/>
        </w:rPr>
        <w:t xml:space="preserve">
      2) все заявители не соответствуют требованиям </w:t>
      </w:r>
      <w:r>
        <w:rPr>
          <w:rFonts w:ascii="Times New Roman"/>
          <w:b w:val="false"/>
          <w:i w:val="false"/>
          <w:color w:val="000000"/>
          <w:sz w:val="28"/>
        </w:rPr>
        <w:t>пунктов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настоящих Правил.</w:t>
      </w:r>
    </w:p>
    <w:bookmarkEnd w:id="41"/>
    <w:bookmarkStart w:name="z48" w:id="42"/>
    <w:p>
      <w:pPr>
        <w:spacing w:after="0"/>
        <w:ind w:left="0"/>
        <w:jc w:val="both"/>
      </w:pPr>
      <w:r>
        <w:rPr>
          <w:rFonts w:ascii="Times New Roman"/>
          <w:b w:val="false"/>
          <w:i w:val="false"/>
          <w:color w:val="000000"/>
          <w:sz w:val="28"/>
        </w:rPr>
        <w:t>
      17. В случае признания конкурса несостоявшимся, уполномоченным органом принимается решение о повторном проведении конкурса.</w:t>
      </w:r>
    </w:p>
    <w:bookmarkEnd w:id="42"/>
    <w:bookmarkStart w:name="z49" w:id="43"/>
    <w:p>
      <w:pPr>
        <w:spacing w:after="0"/>
        <w:ind w:left="0"/>
        <w:jc w:val="both"/>
      </w:pPr>
      <w:r>
        <w:rPr>
          <w:rFonts w:ascii="Times New Roman"/>
          <w:b w:val="false"/>
          <w:i w:val="false"/>
          <w:color w:val="000000"/>
          <w:sz w:val="28"/>
        </w:rPr>
        <w:t xml:space="preserve">
      18. По итогам заседания Комиссия рекомендует определить единым оператором одного из заявителей. </w:t>
      </w:r>
    </w:p>
    <w:bookmarkEnd w:id="43"/>
    <w:bookmarkStart w:name="z50" w:id="44"/>
    <w:p>
      <w:pPr>
        <w:spacing w:after="0"/>
        <w:ind w:left="0"/>
        <w:jc w:val="both"/>
      </w:pPr>
      <w:r>
        <w:rPr>
          <w:rFonts w:ascii="Times New Roman"/>
          <w:b w:val="false"/>
          <w:i w:val="false"/>
          <w:color w:val="000000"/>
          <w:sz w:val="28"/>
        </w:rPr>
        <w:t>
      Уполномоченный орган принимает решение об определении единого оператора. Решение оформляется приказом уполномоченного органа.</w:t>
      </w:r>
    </w:p>
    <w:bookmarkEnd w:id="44"/>
    <w:bookmarkStart w:name="z51" w:id="45"/>
    <w:p>
      <w:pPr>
        <w:spacing w:after="0"/>
        <w:ind w:left="0"/>
        <w:jc w:val="both"/>
      </w:pPr>
      <w:r>
        <w:rPr>
          <w:rFonts w:ascii="Times New Roman"/>
          <w:b w:val="false"/>
          <w:i w:val="false"/>
          <w:color w:val="000000"/>
          <w:sz w:val="28"/>
        </w:rPr>
        <w:t>
      19. Решение уполномоченного органа может быть обжаловано в судебном порядке в соответствии с законодательством Республики Казахстан.</w:t>
      </w:r>
    </w:p>
    <w:bookmarkEnd w:id="45"/>
    <w:bookmarkStart w:name="z52" w:id="46"/>
    <w:p>
      <w:pPr>
        <w:spacing w:after="0"/>
        <w:ind w:left="0"/>
        <w:jc w:val="both"/>
      </w:pPr>
      <w:r>
        <w:rPr>
          <w:rFonts w:ascii="Times New Roman"/>
          <w:b w:val="false"/>
          <w:i w:val="false"/>
          <w:color w:val="000000"/>
          <w:sz w:val="28"/>
        </w:rPr>
        <w:t>
      _____________________</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