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f70a" w14:textId="3d2f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Договор о Таможенном кодексе Евразийского экономического союза от 11 апреля 2017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2020 года № 295.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в Договор о Таможенном кодексе Евразийского экономического союза от 11 апреля 2017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Протокола о внесении изменений в Договор о Таможенном кодексе Евразийского экономического союза от 11 апрели 2017 года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в Договор о Таможенном кодексе Евразийского экономического союза от 11 апреля 2017 года, совершенный в Нур-Султане 29 мая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 внесении изменении в Договор о Таможенном кодексе Евразийского экономического союза от 11 апреля 2017 года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союза, далее именуемые государствами-членами,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Таможенном кодексе Евразийского экономического союза от 11 апреля 2017 года,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321 Таможенного кодекса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</w:t>
      </w:r>
      <w:r>
        <w:rPr>
          <w:rFonts w:ascii="Times New Roman"/>
          <w:b w:val="false"/>
          <w:i w:val="false"/>
          <w:color w:val="000000"/>
          <w:sz w:val="28"/>
        </w:rPr>
        <w:t>1 к Договору о Таможенном кодексе Евразийского экономического союза от 11 апреля 2017 года) следующие изменения: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1 после слов "главы государств-членов" дополнить словами ", главы правительств государств-членов";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подпункте 2 слова "главы правительств," исключить;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подпункт 5 после слов "Администрации Президента Республики Армения," дополнить словами "Руководитель Администрации Премьер-министра Республики Армения,", после слов "охраны Президента Республики Армения," дополнить словами "начальник Службы охраны Премьер-министра Республики Армения,";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подпункте 8 слово "обороны" заменить словом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Нур-Султане 29 мая 2019 года в одном подлинном экземпляре на русском языке.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Беларусь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Протокола о внесении изменений в Договор о Таможенном кодексе Евразийского экономического союза от 11 апреля 2017 года, подписанного 29 мая 2019 г. в городе Нур-Султане: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Армения - Премьер-министром Республики Армения Н.В. Пашиняном;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Президентом Республики Беларусь А. Г. Лукашенко;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Президентом Республики Казахстан К.К. Токаевым;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Кыргызскую Республику - Президентом Кыргызской Республики С.Ш. Жээнбековым;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- Президентом Российской Федерации B. В. Путиным.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Правового департамента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В.И. Тараскин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