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8b42" w14:textId="1b38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29 марта 2002 года № 828 "О некоторых вопросах кадровой политики в системе органов государственной власти"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2020 года № 284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изменения в Указ Президента Республики Казахстан от 29 марта 2002 года № 828 "О некоторых вопросах кадровой политики в системе органов государственной власти"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Указе Президента Республики Казахстан от 29 марта 2002 года № 828 "О некоторых вопросах кадровой политики в системе органов государственной власти" (САПП Республики Казахстан, 2004 г., № 17, ст. 212):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должностей политических государственных служащих и иных должностных лиц, назначаемых Первым Президентом Республики Казахстан - Елбасы, Председателем Совета Безопасности Республики Казахстан, Президентом Республики Казахстан и (или) по согласованию с ними, избираемых по представлению Президента Республики Казахстан, а также назначаемых по согласованию с Администрацией Президента Республики Казахстан, утвержденном вышеназванным Указом: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8"/>
        <w:gridCol w:w="986"/>
        <w:gridCol w:w="488"/>
        <w:gridCol w:w="4898"/>
      </w:tblGrid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Первые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руководители национальных высших учебных заведений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министрами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 - Министром, Руководителем Администрации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