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1270" w14:textId="4701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действительными некоторых документов граждан Республики Казахстан и иных лиц, пребывающих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2020 года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16.03.2020.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2020 года № 286 "О мерах по обеспечению социально-экономической стабильности"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действительными на территории Республики Казахстан в период действия чрезвычайного положения, а также в течение 60 календарных дней со дня его прекращения следующие документы, срок действия которых истек или истекает в указанный период: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удостоверяющие личность,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документах, удостоверяющих личность";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водительские удостоверения, в том числе временные, свидетельства о прохождении обязательного технического осмотра;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разрешения на приобретение, хранение и ношение гражданского и служебного оружия и патронов к нему;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разрешения на въезд и выезд (визы), разрешения на временное и постоянное проживание в Республике Казахстан, разрешения трудовому иммигранту и работодателю на привлечение иностранной рабочей силы, свидетельства лица, ищущего убежище.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для граждан Республики Казахстан, достигших в период действия режима чрезвычайного положения и в течение 60 календарных дней со дня его прекращения шестнадцатилетнего возраста и не получивших документ, удостоверяющий личность, основным документом, удостоверяющим их личность, на указанный период является свидетельство о рождении или паспорт гражданина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Продлить на 60 календарных дней со дня прекращения срока действия режима чрезвычайного положения срок разрешенного пребывания в Республике Казахстан иностранцам, прибывшим в порядке, не требующем получения визы, а также в отношении которых было принято решение о выдворении из Республики Казахстан, у которых такой срок истек в период действия режима чрезвычайного положения.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16 марта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