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fb576" w14:textId="0efb5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29 декабря 2017 года № 918 "Об определении уполномоченного органа на выдачу разрешений второй категории и государственных органов, которые осуществляют согласование выдачи разрешений второй категории в сфере углеводородов, газа и газоснабжения"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мая 2020 года № 276.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2017 года № 918 "Об определении уполномоченного органа на выдачу разрешений второй категории и государственных органов, которые осуществляют согласование выдачи разрешений второй категории в сфере углеводородов, газа и газоснабжения" (САПП Республики Казахстан, 2017 г., № 68-69-70, ст. 428)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2020 года № 276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 № 918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Государственные органы, которые осуществляют согласование выдачи разрешений второй категории в сфере углеводородов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5"/>
        <w:gridCol w:w="2885"/>
        <w:gridCol w:w="1746"/>
        <w:gridCol w:w="5924"/>
      </w:tblGrid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 второй категории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Согласующий государственный орган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создание и размещение морских объектов</w:t>
            </w:r>
          </w:p>
        </w:tc>
        <w:tc>
          <w:tcPr>
            <w:tcW w:w="1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водным ресурсам Министерства экологии, геологии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экологии, геологии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Пограничная служба Комитета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