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dc19" w14:textId="b5e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взаимодействии государств-участников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2020 года № 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взаимодействии государств-участников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взаимодействии государств-участников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взаимодействии государств-участников Содружества Независимых Государств по обеспечению готовности на случай ядерной аварии или возникновения радиационной аварийной ситуации и взаимопомощи при ликвидации их последствий, совершенное в Астане 2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