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6795" w14:textId="87b6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мая 2019 года № 342 "Об определении лиц, у которых будут приобретаться работы и услуги в рамках строительства города Туркестана"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2020 года № 260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2019 года № 342 "Об определении лиц, у которых будут приобретаться работы и услуги в рамках строительства города Туркестана"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915"/>
        <w:gridCol w:w="524"/>
        <w:gridCol w:w="6971"/>
        <w:gridCol w:w="3410"/>
      </w:tblGrid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 дала елі"</w:t>
            </w:r>
          </w:p>
          <w:bookmarkEnd w:id="5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"Данайхан Стройтех"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050940000358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"Engіneеring Serviсеs"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130440013597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"BI Construction Тurkestan"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070340013202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объекта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"NS GROUP PRODUCTION"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160240018744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