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227d" w14:textId="cfe2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марта 2012 года № 390 "Об утверждении Правил 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обучавшимися на основе государственного образовательного заказа", и внесении изменений и дополнений в постановление Правительства Республики Казахстан от 23 января 2008 года № 58 "Об утверждении Правил присуждения образовательного гранта"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2020 года № 258. Утратило силу постановлением Правительства Республики Казахстан от 23 августа 2023 года № 716.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23.08.2023 </w:t>
      </w:r>
      <w:r>
        <w:rPr>
          <w:rFonts w:ascii="Times New Roman"/>
          <w:b w:val="false"/>
          <w:i w:val="false"/>
          <w:color w:val="ff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390 "Об утверждении Правил 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обучавшимися на основе государственного образовательного заказа", и внесении изменений и дополнений в постановление Правительства Республики Казахстан от 23 января 2008 года № 58 "Об утверждении Правил присуждения образовательного гранта" (САПП РК 2012 г., № 40, ст. 531)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обучавшимися на основе государственного образовательного заказа,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Граждане, поступившие на обучение по педагогическим, медицинским, ветеринарным и сельскохозяйственным специальностям в пределах квоты, предоставляемой гражданам из числа сельской молодежи, отрабатывают соответственно в государственных организациях образования, государственных медицинских организациях, в подразделениях государственных органов, осуществляющих деятельность в области ветеринарии, в государственных ветеринарных организациях и организациях независимо от формы собственности аграрного профиля, расположенных в сельской местности, не менее трех лет после окончания организации высшего и (или) послевузовского образования (далее-ВУЗ).";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