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223e" w14:textId="fc02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2020 года № 255.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