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4140" w14:textId="c894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2020 года № 238.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2020 году на воинскую службу сроком на два года офицеров запаса, годных к воинской службе и не прошедших ее, для прохождения воинской службы на должностях офицерского состава в количестве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238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офицеров запаса, подлежащих призыву на воинскую службу в 2020 году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5089"/>
        <w:gridCol w:w="4490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запаса, подлежащие призыву на воинскую службу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 Казахстан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Пограничная служба Комитета национальной безопасности Республики Казахстан 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