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c7fc" w14:textId="8b1c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2020 года № 233.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(САПП Республики Казахстан, 2012 г., № 8, ст. 159)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"Медаль "Қазақстан Республикасының Қорғаныс және аэроғарыш өнеркәсібін дамытуға қосқан үлесі үшін"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"Қазақстан Республикасының қорғаныс өнеркәсібін дамытуға қосқан үлесі үшін":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Медалью "Қазақстан Республикасының қорғаныс өнеркәсібін дамытуға қосқан үлесі үшін" награждаются работники, ветераны и иные лица, безупречно проработавшие в системе оборонной промышленности не менее 10 лет, за образцовое исполнение служебных обязанностей, высокое качество выполняемых заданий, инициативу, творческую активность, продолжительную и безупречную службу, достижение высоких показателей в профессиональной деятельности, особые заслуги и другие достижения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этой медалью награждаются работники за выполнение заданий особой важности и сложности, а также другие достижения в работе.";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"Медали":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Министерства цифрового развития, инноваций и аэрокосмической промышленности Республики Казахстан":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"Ғарыш саласын дамытуға қосқан үлесі үшін".";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Министерства индустрии и инфраструктурного развития Республики Казахстан":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қорғаныс өнеркәсібін дамытуға қосқан үлесі үшін";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"Нагрудные знаки":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10-1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Министерства информации и общественного развития Республики Казахстан":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 саласының үздігі".";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Министерства цифрового развития, инноваций и аэрокосмической промышленности Республики Казахстан":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"Үздік байланысшы".";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наград некоторых государственных органов, входящих в структуру Правительства Республики Казахстан (далее - описания):":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"Медали "Министерства оборонной и аэрокосмической промышленности Республики Казахстан"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"Министерства цифрового развития, инноваций и аэрокосмической промышленности"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"Ғарыш саласын дамытуға қосқан үлесі үшін" (</w:t>
      </w:r>
      <w:r>
        <w:rPr>
          <w:rFonts w:ascii="Times New Roman"/>
          <w:b w:val="false"/>
          <w:i w:val="false"/>
          <w:color w:val="000000"/>
          <w:sz w:val="28"/>
        </w:rPr>
        <w:t>приложение 1-2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"Ғарыш саласын дамытуға қосқан үлесі үшін" изготавливается из латуни в форме круга диаметром 32 мм. На лицевой стороне медали в верхней части расположены стилизованные изображения орбит спутников, образующих очертание "Шанырака". В нижней части изображен земной шар с очертаниями карты Казахстана.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выгравированы надписи – "Қазғарыш" (на государственном языке), "Қазақстан Республикасы" (на государственном языке) и выступающий кант. Надписи разделены звездой и точками.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"Ғарыш саласын дамытуға қосқан үлесі үшін", по краям расположен национальный орнамент.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Медаль с помощью ушка и кольца соединяется с шестиугольной колодкой шириной 32 мм и высотой 50 мм, обтянутой муаровой лентой голубого цвета с двумя полосами синего цвета. Колодка изготовлена из латуни.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"Медаль Министерства индустрии и инфраструктурного развития Республики Казахстан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өнеркәсібін дамытуға қосқан үлесі үшін" (приложение 1-3)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"Қазақстан Республикасының қорғаныс өнеркәсібін дамытуға қосқан үлесі үшін" изготавливается в форме ровного правильного круга диаметром 32 мм.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выгравированы изображения корабля, самолета, танка и реактивной системы залпового огня. В центре медали изображена карта Республики Казахстан, на которой выделены столица Казахстана "Нұр-Сұлтан" и орел под солнцем. Основа изготовлена из сплава серебра.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на светло-голубом фоне расположена надпись "Қазақстан Республикасының қорғаныс өнеркәсібін дамытуға қосқан үлесі үшін".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окружности изображен национальный орнамент с надписью по центру "Қазақстан Республикасының қорғаныс өнеркәсібін дамытуға қосқан үлесі үшін".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ушка и кольца соединяется с шестиугольной колодкой шириной 32 мм и высотой 50 мм, обтянутой муаровой лентой синего цвета с двумя полосками желтого цвета.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"Нагрудные знаки Министерства информации и коммуникаций Республики Казахстан"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"Министерства информации и общественного развития Республики Казахстан"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 саласының үздігі" (</w:t>
      </w:r>
      <w:r>
        <w:rPr>
          <w:rFonts w:ascii="Times New Roman"/>
          <w:b w:val="false"/>
          <w:i w:val="false"/>
          <w:color w:val="000000"/>
          <w:sz w:val="28"/>
        </w:rPr>
        <w:t>приложение 60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"Ақпарат саласының үздігі" изготавливается из металла золотистого цвета в форме круга диаметром 35 мм.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круга изображен рулон развернутой бумаги, на бумаге изображение пера и размещен национальный орнамент. На оборотной стороне нагрудного знака по окружности на золотистом фоне надпись "АҚПАРАТ САЛАСЫНЫҢ ҮЗДІГІ". Нагрудный знак при помощи ушка и орнамента соединяется с прямоугольной колодкой шириной 35 мм и высотой 15 мм, обтянутой муаровой лентой голубого цвета.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Министерства цифрового развития, инноваций и аэрокосмической промышленности Республики Казахстан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"Үздік байланысшы" (приложение 62)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"Үздік байланысшы" представляет собой форму круга диаметром по ширине 30,6 мм, изготовлен из металла желтого цвета (латунь). В изготовлении нагрудного знака используются эмали голубого, белого, зеленого цветов.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 центре на белом фоне изображены зеленым цветом рельеф карты Республики Казахстан, желтым цветом телевизионная вышка и концентрические круги радиоволн. На средней окружности нагрудного знака на голубом фоне размещены надписи желтым цветом "ҮЗДІК БАЙЛАНЫСШЫ", "ҚАЗАҚСТАН". На внешней обрамляющей окружности нагрудного знака нанесены радиальные рельефные насечки.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прямоугольной колодкой шириной 25 мм и высотой 15 мм, обтянутой шелковой муаровой лентой цвета Государственного Флага Республики Казахстан.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исключить;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1-3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62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"Қазақстан Республикасының қорғаныс өнеркәсібін дамытуға қосқан үлесі үшін"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"ҮЗДІК БАЙЛАНЫСШЫ"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46863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