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ba94" w14:textId="537b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2020 года № 222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законодательством порядке в оплату размещаемых акций акционерного общества "Авиационная администрация Казахстана" республиканское имущество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Комитетом гражданской авиации Министерства индустрии и инфраструктурного развития Республики Казахстан в установленном законодательством порядке осуществить необходимые организационные мероприятия по приему-передаче имущества, указанного в приложении к настоящему постановлению.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2020 года № 222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государственного имущества, передаваемого из республиканской собственности в оплату размещаемых акций акционерного общества "Авиационная администрация Казахстана"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8150"/>
        <w:gridCol w:w="174"/>
        <w:gridCol w:w="521"/>
        <w:gridCol w:w="1709"/>
        <w:gridCol w:w="1309"/>
        <w:gridCol w:w="196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шт.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 (число, месяц, год)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HP GR 742 EA Compag 6820 в комплекте с программным обеспечением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236006000036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30.12.2008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 со штативом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236006000037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30.12.2008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Карточный принтер SP75 PLUS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236006000038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30.12.2008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ввода электронной подписи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236006000039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30.12.2008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Замки безопасности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236006000040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30.12.2008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PM1H0000RSL0+PMY1-KTDS принтер с ламинатором Evolis Primacy Lamination, двухсторонний, USB&amp;Ether, S10108 кодировщик магнитной полосы ISO Dual HiCo/LiCo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236008000052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26.12.2018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Полноцветный картридж (цветная лента) для принтера Evolis PL на 300 карточек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с магнитной полосой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