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968" w14:textId="655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2020 года № 211.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(САПП Республики Казахстан, 2014 г., № 9, ст. 84)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время прохождения первоначальной профессиональной подготовки в организациях образования правоохранительных органов в случае ее завершения и назначения лица на должность в правоохранительном органе;".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