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cedad" w14:textId="95ced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представителя Республики Казахстан в Межгосударственном совете по вопросам правовой охраны и защиты интеллектуальной собственности и полномочного представителя Республики Казахстан в Административном совете Евразийской патентной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апреля 2020 года № 201.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вносится изменение в текст на казахском языке, текст на русском языке не меняется в соответствии с постановлением Правительства РК от 13.11.2023 </w:t>
      </w:r>
      <w:r>
        <w:rPr>
          <w:rFonts w:ascii="Times New Roman"/>
          <w:b w:val="false"/>
          <w:i w:val="false"/>
          <w:color w:val="ff0000"/>
          <w:sz w:val="28"/>
        </w:rPr>
        <w:t>№ 1000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Назначить: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Абдрееву Шолпан Токтаровну – председателя Комитета по правам интеллектуальной собственности Министерства юстиции Республики Казахстан представителем Республики Казахстан в Межгосударственном совете по вопросам правовой охраны и защиты интеллектуальной собственности и полномочным представителем Республики Казахстан в Административном совете Евразийской патентной организации;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Ахметова Сабита Мейрамовича – директора республиканского государственного предприятия на праве хозяйственного ведения "Национальный институт интеллектуальной собственности" Комитета по правам интеллектуальной собственности Министерства юстиции Республики Казахстан заместителем полномочного представителя Республики Казахстан в Административном совете Евразийской патентной организации.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Правительства РК от 12.12.2024 </w:t>
      </w:r>
      <w:r>
        <w:rPr>
          <w:rFonts w:ascii="Times New Roman"/>
          <w:b w:val="false"/>
          <w:i w:val="false"/>
          <w:color w:val="000000"/>
          <w:sz w:val="28"/>
        </w:rPr>
        <w:t>№ 1057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августа 2019 года № 617 "О назначении представителя Республики Казахстан в Межгосударственном совете по вопросам правовой охраны и защиты интеллектуальной собственности и полномочного представителя Республики Казахстан в Административном совете Евразийской патентной организации".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