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7ee" w14:textId="fd7d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2020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исполнению уточненный республиканский бюджет на 2020 год в следующих объемах: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11 721 910 617 тысяч тенге, в том числе по: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6 261 091 551 тысячи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148 669 598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4 347 700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5 307 801 768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13 827 744 872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161 372 249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271 420 571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110 048 322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171 578 829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171 578 829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-2 438 785 333 тысяч тенге, или 3,5 процента к валовому внутреннему продукту страны;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-7 537 950 709 тысяч тенге, или 10,8 процента к валовому внутреннему продукту страны;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2 438 785 333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приоритетных республиканских бюджетных инвестиций, финансируемых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приоритетных республиканских бюджетных инвестиций министерств внутренних дел и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распределение 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распределение 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распределение 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распределение 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распределение 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распределение сумм целевых текущих трансфертов областным бюджетам, бюджетам городов республиканского значения, столицы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распределение сумм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распределение сумм целевых текущих трансфертов областным бюджетам, бюджетам городов республиканского значения, столицы субсидирование производства приоритетных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распределение 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распределение 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распределение 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распределение сумм целевых текущих трансфертов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распределение сумм целевых текущих трансфертов областным бюджетам, бюджетам городов республиканского значения, столицы на развитие рынка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распределение 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распределение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распределение 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распределение сумм целевых текущих трансфертов областным бюджетам, бюджетам городов республиканского значения и столицы на увеличение оплаты труда педагогов государственных организаций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распределение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распределение 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распределение 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распределение 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распределение 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распределение сумм целевых текущих трансфертов областным бюджетам, бюджетам городов республиканского значения, столицы на пропаганду здорового образа жизни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распределение 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распределение 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распределение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распределение 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распределение 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распределение 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распределение сумм целевых текущих трансфертов областным бюджетам на финансирование приоритетных проектов транспортной инфраструктуры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 и (или) малообеспеченных многодетных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распределение 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работающей молодежи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распределение сумм кредитования областным бюджетам на развитие продуктивной занятости и массового предпринимательства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распределение сумм бюджетных кредитов местным исполнительным органам для реализации мер социальной поддержки специалистов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распределение сумм кредитования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распределение сумм кредитования областным бюджетам, бюджетам городов республиканского значения, столицы на проведение капитального ремонта общего имущества объектов кондоминиумов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распределение сумм резерва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распределение 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1"/>
    <w:bookmarkStart w:name="z3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Выделить из средств, предусмотренных в республиканском бюджете на 2020 год на реализацию мероприятий в рамках Дорожной карты занятости на 2020 – 2021 годы, сумму в размере 300 800 000 тысяч тенге для перечисления:</w:t>
      </w:r>
    </w:p>
    <w:bookmarkEnd w:id="72"/>
    <w:bookmarkStart w:name="z3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сумме 288 631 857 тысяч тенге Министерству труда и социальной защиты населения Республики Казахстан для финансирования следующих мероприятий на:</w:t>
      </w:r>
    </w:p>
    <w:bookmarkEnd w:id="73"/>
    <w:bookmarkStart w:name="z3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– 170 821 878 тысяч тенге;</w:t>
      </w:r>
    </w:p>
    <w:bookmarkEnd w:id="74"/>
    <w:bookmarkStart w:name="z3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создание быстровозводимых комплексов для размещения инфекционных больниц – 117 650 906 тысяч тенге;</w:t>
      </w:r>
    </w:p>
    <w:bookmarkEnd w:id="75"/>
    <w:bookmarkStart w:name="z3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медицинских оборудований в действующих, а также планируемых к открытию провизорных и инфекционных стационарах – 159 073 тысячи тенге;</w:t>
      </w:r>
    </w:p>
    <w:bookmarkEnd w:id="76"/>
    <w:bookmarkStart w:name="z3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Министерству экологии, геологии и природных ресурсов Республики Казахстан 7 203 000 тысячи тенге на строительство и (или) реконструкцию объектов водного хозяйства;</w:t>
      </w:r>
    </w:p>
    <w:bookmarkEnd w:id="77"/>
    <w:bookmarkStart w:name="z3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Министерству обороны Республики Казахстан 4 965 143 тысячи тенге на ремонт объектов обороны.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распределение сумм: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целевых трансфертов областным бюджетам, бюджетам городов республиканского значения, столицы,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постановления, на реализацию мероприятий в рамках Дорожной карты занятости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проектов по строительству и (или) реконструкции республиканских объектов Министерства экологии, геологии и природных ресурсов Республики Казахстан,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 реализуемых в рамках Дорожной карты занятости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государственных заданий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1 января 2020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постановлениями Правительства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15.07.2020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783"/>
        <w:gridCol w:w="783"/>
        <w:gridCol w:w="783"/>
        <w:gridCol w:w="81"/>
        <w:gridCol w:w="6761"/>
        <w:gridCol w:w="2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1 148 309 933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278 275 774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26 713 614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26 518 916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7 864 029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Комитета казначейства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6 226 741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6 226 741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модернизация информационных систем казначейства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6 226 741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информационной системы государственного планирования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2 833 139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2 491 212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Б. Конысбаева ДГД по Туркестанской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5 821 748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 на границе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техническое дооснащение пунктов пропуска,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Парламента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зданий, сооружений Управления материально-технического обеспечения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Мажилиса Парламента Республики Казахстан с пристройкой типографии по пр. Мәңгілік Ел, дом № 2, района "Есиль", г.Астана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15 027 392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11 175 669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11 175 669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 и техногенного характера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11 175 669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4 958 094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водно-спасательной станции на берегу озера Боровое Бурабайского района Акмолинской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водно-спасательной станции на берегу озера Большое Чебачье Бурабайского района Акмолинской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селе Косшы, Целиноградского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4 630 418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защитных сооружений на реке Хоргос в районе Международного центра приграничного сотрудничества и зданий таможни "Коргос" (Хоргос-1)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Руслоформирующие и защитные сооружения по реке Хоргос на участках Международного центра приграничного сотрудничества (МЦПС) "Хоргос", Приграничной торгово-экономической зоны (ПТЭЗ) "Хоргос - Восточные ворота", поселков Баскунчи, Хоргос и пограничной заставы в Панфиловском районе Алматинской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IIIА, IIIВ и IVГ климатических подрайонов с сейсмической активностью 8 баллов" в г.Талдыкорган Алматинской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г.Жезказган, Карагандинской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II-го типа для IВ и IIIА климатических подрайонов с обычными геологическими условиями" в г.Сатпаев, Карагандинской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"Привязка типового проекта "Комплекс пожарного депо на 2 автомобиля V-типа для IVA и IVГ климатических подрайонов с обычными геологическими условиями" в селе Баскудук, Мунайлинского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Привязка ПСД на строительство водно-спасательной станции в городе Актау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комплекса Оперативно-спасательного отряда на берегу озера Пестрое, в Кызылжарском районе, СКО по индивидуальному проекту для IB и IIIA климатических подрайонов с обычными геологическими условиями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строительство "Комплекса пожарного депо на 4 автомобиля II-го типа для IB и IIIA климатических подрайонов с обычными геологическими условиями" в городе Петропавловске СКО, по ул. Нефтепроводная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"Комплекса пожарного депо на 4 автомобиля ІІ-го типа для IVА, IVГ климатических подрайонов с обычными геологическими условиями и административным зданием" в городе Туркестан Туркестанской области, в "037 квартале"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строительство "Комплекса пожарного депо на 4 автомобиля ІІ-го типа для IVА, IVГ климатических подрайонов с обычными геологическими условиями" в городе Туркестан Туркестанской области, по трассе в Кентау, "048 квартал"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верховьях реки Улкен Алматы ниже устья реки Аюсай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бассейне реки Аксай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здания, гаража, склада, питомника для служебных собак, площадка для подготовки и тренировки поисковых собак, учебно-тренировочный полигон, контрольно-пропускной пункт в г. Астана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3 851 723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3 851 723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2 018 330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1 833 393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1 833 393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1 833 393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17 010 482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7 686 320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7 018 320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войнской части 3656 Национальной гвардии Республики Казахстан в г. Астана (авиационная база)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1 006 774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информационных систем Министерства внутренних дел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"Биометрическая идентификация личности"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6 011 546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уголовно-исполнительной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следственного изолятора на 1500 мест в городе Уральск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судебной экспертизы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Института судебной экспертизы на 150 сотрудников по адресу: город Нур-Султан, район Алматы, район пересечения улиц А431 и № 226 (проектные наименования), севернее трассы Астана-Қарағанды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3 858 014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органов судебной системы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1 261 344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административного здания Жамбылского областного суда на 10 составов по пр. Толе би, 90 в городе Тараз"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здания Сатпаевского городского суда. Корректировка"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336 609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2-этажного здания Арысского районного суда в г.Арыс, мкр."Коктем-2", участок 090, Арысского района, ЮКО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Контрольно-пропускного пункта с пунктом приема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Контрольно-пропускной пункт с пунктом приема граждан по адресу: г. Нур-Султан, район Байконыр, ул. С.Сейфуллина, 37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"Электронное дело"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1 586 339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 Военного института Национальной гвардии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образования, осуществляющих деятельность в области культуры и искусства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постутилизацию незавершенного строительства здания общежития на 170 мест РГКП "Алматинское хореографическое училище имени А.В.Селезнева"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6 921 444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с реконструкцией действующего здания (разработка проектно-сметной документации, инжиниринговые услуги по осуществлению технического, авторского надзора и по управлению проектом)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2 013 721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(строительно-монтажные работы по этапу 1 - "Фундаменты здания нового стационара" и этапу 2 - "Каркас здания нового стационара. Фундамент и каркас МГО")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4 907 723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16 944 575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11 386 384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1 103 469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498 656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Государственного историко-культурного музея-заповедника "Азрет Султтан" в г.Туркестан, Туркестанская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визит-центра с общежитием для сотрудников на территории городища "Сауран", Государственного историко-культурного заповедника-музея "Азрет Султан" в г.Кентау, Туркестанской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10 282 915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10 280 426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техническое обследование учебного корпуса на 300 мест РГУ "Республиканская специализированная школа-интернат-колледж олимпийского резерва в городе Риддер Восточно-Казахстанской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5 558 191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благосутройство курортной зоны озер Большое Чебачье и Текеколь, 233 га. Первый этап проектирования на территорий 65,3516 га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925 054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озера Боровое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1 119 088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Абылайхана в п.Бурабай Акмолинской области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3 514 049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39 648 718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39 648 718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13 734 405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13 734 405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 Буландынского района Акмолинской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Нуринского группового водопровода в Акмолинской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 (разработка ПСД)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групповых водопроводных сетей в с. Жаныс би и Шенбертал Иргизкого района Актюбинской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655 937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"Строительство Каскеленского группового водовода в Карасайском районе Алматинской области. I очередь (2-й и 3-й пусковой комплекс) и II очередь строительства. Корректировка"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Каскеленского группового водовода в Карасайском районе Алматинской области. 1-пусковой комплекс, 1 очередь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ст.Шайкорык Жамбылского района Жамбылской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с. Жымпиты из месторождения подземных вод Кенашы Сырымского района ЗКО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2 183 447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18 скважин вертикального дренажа Шиелийского и Сырдарьинского районов Кызылординской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418 499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Талапского группового водопровода Жанакорганского района Кызылординской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Жиделинского группового водопровода и веток подключения к нему от ПНС №3 (ПК282+70) до н.п. Бирлестик по Шиелинскому району в Кызылординской области. Строительство водовода от ПНС до н.п. Жулек с ветками подключения, головными водопроводными сооружениямии и внутрипоселковыми сетями населенных пунктов.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ГЭ проекта "Сохранение Кокаральской дамбы и восстановление дельты реки Сырдарья"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участке Кумискеткен реки Сырдарья для аккумулирования вод Шиелийского района Кызылординской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протоке Караузяк для аккумилирования воды Кызылординской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2 737 428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 очередь).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1 171 376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Кокшетауского группового водопровода, третья очередь строительства. Участок от насосной станции четвертого подъема до насосной станции седьмого подъема (первый этап) Айыртауского района и Шал акын Северо-Казахстанской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(II очередь).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4 421 772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(ІІІ-очередь).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Южно-Казахстанская область - II очередь.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117 812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ЮКО. Корректировка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2 166 402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отводов каналов "Кулый" и "Коктем" в количество 5 шт. Тюлькубасского района, ЮКО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317 602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распределительного канала Р-3 на Келесском массиве орошения в Казыгуртском районе ЮКО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677 396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по увеличению устойчивости плотины Коксарайского контрегулятора на р.Сырдарья Туркестанской области"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25 914 313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7 774 295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7 774 295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7 774 295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18 140 018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18 140 018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18 140 018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128 410 268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4 696 947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1 696 947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1 696 947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1 696 947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Cоздание и ввод в эксплуатацию космической системы связи "KazSat-2R"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123 713 321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120 013 321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54 600 135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54 600 135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2 711 125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 участок "Курты-Бурылбайтал"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20 114 009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14 285 715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1 339 286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56 660 222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56 660 222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– Павлодар – Калбатау – Усть-Каменогорск"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4 488 190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5 824 801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10 011 836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Акжигит – граница Республики Узбекистан (на Нукус)"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2 311 017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9 046 572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- Балхаш – Курты – Капшагай – Алматы"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12 123 686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"Кызылорда - Павлодар - Успенка - гр. РФ" участок "Кызылорда - Жезказган" км 12-424, протяженностью 412 км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"Атырау-Уральск" участок 75-125, протяженностью 50 км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8 752 964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8 752 964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478 434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автомобильной дороги республиканского значения "Узынагаш-Отар"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"Курты – Бурылбайтал"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1 089 642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3 659 889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 участок "Кандыагаш-Макат"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1 714 285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стоянки для авиационной техники и вертолетных площадок, в том числе спасательной авиации на участке км 0-73 автомобильной дороги республиканского значения "Жетыбай – Жанаозен – Кендерли - гр. Республики Туркменистан"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160 714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пунктов пропуска через Государственную границу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расширение и реконструкция пункта пропуска "Кордай" таможни "Кордай" на территории Кордайского сельского округа Кордайского района Жамбылской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27 545 641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Делами Президента Республики Казахстан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27 545 641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13 025 139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10 535 517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Дипломатический городок в г. Астана 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по проспекту Туран города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2 984 940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специальных видов связи и инженерно- технических систем охраны объекта "Дипломатический городок в г. Астана"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61 955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Конституционного Совета Республики Казахстан в городе Нур-Султан (Специальные виды связи)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81"/>
        <w:gridCol w:w="782"/>
        <w:gridCol w:w="164"/>
        <w:gridCol w:w="7776"/>
        <w:gridCol w:w="2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Бюджетные инвестиции, планируемые посредством участия государства в уставном капитале юридических лиц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196 122 297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11 142 770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11 142 770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39 263 957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4 713 957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обеспечения конкурентоспособности и устойчивости национальной экономики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для последующего увеличения уставного капитала АО "Фонд развития предпринимательства "Даму" на поддержку предпринимательства малого и среднего бизнеса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2 715 570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1 270 418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"Казтехнологии" с последующим увеличением уставного капитала ТОО "Steel manufacturing" с целью реализации проекта "Казахстанский патронный завод"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44"/>
        <w:gridCol w:w="944"/>
        <w:gridCol w:w="944"/>
        <w:gridCol w:w="130"/>
        <w:gridCol w:w="5957"/>
        <w:gridCol w:w="26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554 360 523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проведение работ по инженерной защите населения, объектов и территорий от природных стихийных бедствий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городов республиканского значения, столицы для строительства крематориев с кладбищами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3 219 225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1 744 191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1 475 034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строительство, реконструкцию объектов здравоохранения и областному бюджету Алматинской области, бюджету города Алматы для сейсмоусиления объектов здравоохранения, а также на создание быстровозводимых комплексов для размещения инфекционных больниц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23 363 772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1 169 415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2 276 899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2 839 458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282 684 798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282 684 798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713 835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строительство жилых домов и общежитий для переселения жителей из зон обрушения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165 403 184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(или) реконструкцию жилья коммунального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60 711 710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29 878 533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1 814 524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3 397 141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1 948 866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1 788 334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1 324 763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1 619 849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1 076 194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1 746 133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1 169 002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2 723 505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3 151 738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жилья для малообеспеченных многодетных семей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30 833 177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5 586 486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2 603 600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4 398 691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 (или) обустройство инженерно-коммуникационной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66 191 474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1 887 099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7 892 304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2 864 736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10 269 107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8 777 688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3 496 223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2 234 397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3 954 578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3 197 927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3 035 112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2 563 031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1 237 371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3 660 490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1 786 460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Нур-Султан на пополнение уставного капитала уполномоченной организации для завершение проблемных объектов жилищного строительства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112 515 148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трансферты на развитие областным бюджетам, бюджетам городов республиканского значения, столицы на развитие системы водоснабжения и водоотведения в рамках Программы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47 695 245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669 872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4 639 628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2 151 013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3 015 245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6 709 811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2 025 777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1 122 223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13 800 643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 сельских населенных пунктах в рамках Программы развития регионов до 2020 года</w:t>
            </w:r>
            <w:r>
              <w:br/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63 376 374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3 292 909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2 925 961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2 899 142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12 355 011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6 619 079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4 702 032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5 211 530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1 533 353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10 907 719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1 865 426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3 404 527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благоустройства городов 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1 443 529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2019-2025 годы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68 085 336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68 085 336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34 922 629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4 423 530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3 753 630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12 351 447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6 623 392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33 162 707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теплоэнергетической системы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33 162 707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3 655 144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965 981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3 030 664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1 957 982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3 889 744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13 837 327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8 714 831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Стабилизация и улучшение качества окружающей среды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8 433 961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8 433 961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2 106 471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отраслей промышленности и обеспечение промышленной безопасности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82 337 069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82 337 069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направленная на улучшение качества автомобильных дорог общего пользования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70 897 191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70 897 191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2 269 636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3 240 142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3 719 768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722 248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690 493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7 467 249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1 367 869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9 463 784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3 072 056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15 895 591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17 321 754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городского рельсового транспорта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11 439 878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города Алматы на увеличение уставного капитала юридических лиц на строительство метрополитена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11 439 878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11 439 878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85 036 043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85 036 043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Государственной программы развития регионов до 2025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48 848 185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8 805 642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967 376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716 396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2 095 429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5 968 040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943 579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1 611 386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148 486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1 189 018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Туркестанской области для строительства административных зданий государственных учреждений в городе Туркестан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5 536 290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5 536 290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областным бюджетам 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28 538 213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2 418 896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3 002 382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2 845 915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2 779 608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2 998 895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1 151 998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1 799 090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1 781 124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2 667 952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838 276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2 302 216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1 270 561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 - 2025" и Механизма кредитования приоритетных проектов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8 287 858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индустриальной инфраструктуры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8 287 858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856 736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2 177 803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969 891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1 201 216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585 375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947 825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Шымкент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Алматы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1192"/>
        <w:gridCol w:w="1192"/>
        <w:gridCol w:w="251"/>
        <w:gridCol w:w="554"/>
        <w:gridCol w:w="4843"/>
        <w:gridCol w:w="3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10 551 339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1 178 965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9 372 374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9 372 374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3 338 218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218 414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963 834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"БРК-Лизинг" через АО "Банк Развития Казахстана" по реализации в лизинг автобусов 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49 000 000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 внутренних дел и обороны Республики Казахстан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871"/>
        <w:gridCol w:w="1759"/>
        <w:gridCol w:w="1759"/>
        <w:gridCol w:w="6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023"/>
        <w:gridCol w:w="738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2 875 467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154 048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138 842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племенного животноводства, повышение продуктивности и качества продукции животноводства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возмещение части расходов, понесенных субъектом агропромышленного комплекса, при инвестиционных вложениях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838"/>
        <w:gridCol w:w="7831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8 553 177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4 527 548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8 998 906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1 487 484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4 986 343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6 614 511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3 105 785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7 959 672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2 317 985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1 087 273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6 208 243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8 714 881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11 061 962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264 000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в рамках гарантирования и страхования займов субъектов агропромышленного комплекса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6 359 206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1 973 452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5 161 011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2 664 986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5 879 854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4 770 512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0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купонного вознаграждения по облигациям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1719"/>
        <w:gridCol w:w="856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3"/>
        <w:gridCol w:w="1719"/>
        <w:gridCol w:w="7698"/>
      </w:tblGrid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1 286 096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126 988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2 931 918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138 684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1 264 063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1 647 574</w:t>
            </w:r>
          </w:p>
        </w:tc>
      </w:tr>
      <w:tr>
        <w:trPr>
          <w:trHeight w:val="30" w:hRule="atLeast"/>
        </w:trPr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1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развития семеноводства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341 670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79"/>
        <w:gridCol w:w="7542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122 627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субсидирование производства приоритетных культур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879"/>
        <w:gridCol w:w="4932"/>
        <w:gridCol w:w="4933"/>
      </w:tblGrid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482 000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стоимости удобрений (за исключением органических)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339 998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2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выплату государственной адресной социальной помощи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770"/>
        <w:gridCol w:w="3478"/>
        <w:gridCol w:w="3478"/>
        <w:gridCol w:w="3471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158 649 199
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101 554 050
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57 095 149
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2 333 727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1 283 564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5 454 594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3 517 148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1 937 446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23 415 317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13 805 584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9 609 733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2 287 411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1 191 027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1 096 384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4 761 338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2 353 848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11 140 478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6 167 184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4 973 294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3 960 953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2 587 237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1 373 716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2 118 695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2 093 785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2 925 321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1 692 866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1 232 455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11 998 938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8 915 396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3 083 542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3 697 466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2 338 290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1 359 176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2 904 213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1 752 368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1 151 845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1 689 286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773 387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915 899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39 069 341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26 379 062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12 690 279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4 586 822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2 563 321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4 725 676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3 246 434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1 479 242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24 568 669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16 437 648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2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введение стандартов оказания специальных социальных услуг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с изменениями, внесенными постановлением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25 141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2023"/>
        <w:gridCol w:w="7383"/>
      </w:tblGrid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1 411 756
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87 554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68 695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206 653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108 318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121 120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95 088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46"/>
        <w:gridCol w:w="2230"/>
        <w:gridCol w:w="1736"/>
        <w:gridCol w:w="1736"/>
        <w:gridCol w:w="1637"/>
        <w:gridCol w:w="1995"/>
        <w:gridCol w:w="1638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15 873 211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131 303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3 900 450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871 096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720 298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163 569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813 994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265 501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911 940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246 472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1 004 857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746 948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164 106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1 093 478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216 687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1 018 084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221 219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1 008 995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245 988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786 875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172 189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1 534 245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481 030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930 523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875 827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188 738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1 756 468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311 125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</w:tbl>
    <w:bookmarkStart w:name="z3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2713"/>
        <w:gridCol w:w="1644"/>
        <w:gridCol w:w="1364"/>
        <w:gridCol w:w="1645"/>
        <w:gridCol w:w="1645"/>
        <w:gridCol w:w="164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детей инвалидов с диагнозом Spina bifida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средства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2 746 858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2 129 627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985 662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1 948 504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1 777 513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140 407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176 903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231 666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123 378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59 962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96 244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88 118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290 952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190 911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услуги по замене и настройке речевых процессоров к кохлеарным имплантам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с изменениями, внесенными постановлением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237"/>
        <w:gridCol w:w="3920"/>
        <w:gridCol w:w="212"/>
        <w:gridCol w:w="430"/>
        <w:gridCol w:w="4730"/>
      </w:tblGrid>
      <w:tr>
        <w:trPr/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областей и городов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1 787 436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118 818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154 980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211 806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3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1"/>
        <w:gridCol w:w="2289"/>
        <w:gridCol w:w="7330"/>
      </w:tblGrid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3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развитие рынка труда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99"/>
        <w:gridCol w:w="1697"/>
        <w:gridCol w:w="1627"/>
        <w:gridCol w:w="2048"/>
        <w:gridCol w:w="3135"/>
        <w:gridCol w:w="1627"/>
        <w:gridCol w:w="1196"/>
      </w:tblGrid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63 154 934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11 999 301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1 510 276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20 604 777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28 937 991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102 589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1 279 456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2 033 132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784 881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310 960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935 332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7 961 278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6 115 044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1 286 080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368 296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2 099 478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392 484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701 052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7 648 053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3 738 877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3 127 598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2 635 362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897 285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907 343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828 974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2 498 735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713 182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1 213 248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1 266 853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5 243 292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1 378 199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2 584 823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1 276 302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1 101 493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2 475 292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598 883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595 057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846 304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2 085 442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337 171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407 874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755 270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583 946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13 304 514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3 052 928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3 793 075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6 451 591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5 409 364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1 350 056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260 329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3 477 054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534 336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2 730 218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3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7"/>
        <w:gridCol w:w="2023"/>
        <w:gridCol w:w="7380"/>
      </w:tblGrid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7 777 202
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407 109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727 116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173 356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993 383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336 913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498 632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768 624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521 735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170 349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374 200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506 202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649 606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508 293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338 792</w:t>
            </w:r>
          </w:p>
        </w:tc>
      </w:tr>
      <w:tr>
        <w:trPr>
          <w:trHeight w:val="30" w:hRule="atLeast"/>
        </w:trPr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дошкольного образования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3 105 832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2 312 243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2 309 268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2 347 939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1 059 695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1 763 711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1 435 310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12 191 250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4 547 167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6 231 960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4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дошкольного образования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4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апробирование подушевого финансирования организаций среднего образования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1 933 251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1 050 546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743 280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5 964 869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5 672 857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4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среднего образования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7 002 816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8 743 889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28 096 969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8 398 384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23 612 657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12 882 532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8 925 225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9 938 775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11 756 389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10 429 968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8 624 318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8 159 616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29 313 997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7 488 533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9 964 558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4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среднего образования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4 532 451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9 121 001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3 881 631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4 813 804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6 636 774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4 330 507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6 543 993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3 975 038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3 320 823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3 110 402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16 251 634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4 151 698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2 729 290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4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6 550 005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740 755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51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приобретение оборудования для колледжей в рамках проекта "Жас маман"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1 582 054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1 555 488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1 559 209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1 614 261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1 256 647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969 936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1 607 689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1 616 560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2 586 499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увеличение оплаты труда педагогов государственных организаций технического и профессионального, послесреднего образования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1 482 351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1 055 783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2 781 353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1 362 114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2 996 892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1 397 244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2 710 392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1 404 432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1 691 611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1 173 064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1 825 769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1 668 285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5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доплату за квалификационную категорию педагогам государственных организаций технического и профессионального, послесреднего образования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5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1 221 793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проведение медицинской организацией мероприятий, снижающих половое влечение, осуществляемых на основании решения суда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2598"/>
        <w:gridCol w:w="5982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6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материально-техническое оснащение организаций здравоохранения на местном уровне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6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возмещение лизинговых платежей по санитарному транспорту, приобретенному на условиях финансового лизинга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188 728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487 905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227 036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347 519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6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закуп вакцин и других иммунобиологических препаратов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1 282 442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4 270 576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2 278 893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2 083 296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1 781 136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1 837 672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1 081 234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733 582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5 021 691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2 310 593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6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пропаганду здорового образа жизни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с изменениями, внесенными постановлением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1 961 593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реализацию мероприятий по профилактике и борьбе со СПИД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7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2285"/>
        <w:gridCol w:w="724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7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 повышение заработной платы работников организаций в области здравоохранения местных исполнительных органов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706"/>
        <w:gridCol w:w="2238"/>
        <w:gridCol w:w="2238"/>
        <w:gridCol w:w="2239"/>
        <w:gridCol w:w="1931"/>
        <w:gridCol w:w="2091"/>
      </w:tblGrid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7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с изменениями, внесенными постановлением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12 638 178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644 152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849 044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727 051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733 757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441 057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716 064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7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"Ауыл – Ел бесігі"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1 280 276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10 746 338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396 857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4 130 353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3 410 164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3 575 073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3 360 415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2 854 834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2 663 197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2 618 363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7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8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1889"/>
        <w:gridCol w:w="7706"/>
      </w:tblGrid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35 719 736
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910 288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1 987 422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3 037 420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1 198 917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1 638 383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1 377 022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1 958 615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1 198 014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3 310 917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1 465 750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3 930 737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2 573 079</w:t>
            </w:r>
          </w:p>
        </w:tc>
      </w:tr>
      <w:tr>
        <w:trPr>
          <w:trHeight w:val="3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3 140 529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8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компенсацию потерь в связи со снижением налоговой нагрузки для субъектов малого и среднего бизнеса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5 432 784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6 852 072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17 265 865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10 260 919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7 065 145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12 861 203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6 394 797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5 246 344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11 717 371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47 699 000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8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 республиканского значения, столицы на возмещение платежей населения по оплате коммунальных услуг в режиме чрезвычайного положения в Республике Казахстан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в редакции постановления Правительства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49 342 830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7 451 850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4 734 870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2 447 610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2 209 380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11 561 400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8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финансирование приоритетных проектов транспортной инфраструктуры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6 323 952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6 289 193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2 520 051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4 500 277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2 419 492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7 416 256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8 987 482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2 601 707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4 260 814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12 345 111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8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социально уязвимых слоев населения и (или) малообеспеченных многодетных семей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833"/>
        <w:gridCol w:w="3544"/>
        <w:gridCol w:w="3544"/>
        <w:gridCol w:w="3186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малообеспеченных многодетных семей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для социально-уязвимых слоев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4 201 309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3 964 477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1 764 477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3 244 190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2 087 200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9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 приобретение жилья коммунального жилищного фонда для работающей молодежи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9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кредитования областным бюджетам на развитие продуктивной занятости и массового предпринимательства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2 961 274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4 138 244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1 259 341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3 126 153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4 939 735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3 879 990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3 103 376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1 725 591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9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бюджетных кредитов местным исполнительным органам для реализации мер социальной поддержки специалистов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1 399 728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2 334 206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1 033 890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2 246 723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2 250 700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914 596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1 320 198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9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кредитования областным бюджетам, бюджетам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53 с изменениями, внесенными постановлением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1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кредитования областным бюджетам, бюджетам городов республиканского значения, столицы на проведение капитального ремонта общего имущества объектов кондоминиумов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2113"/>
        <w:gridCol w:w="8075"/>
      </w:tblGrid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3 378 049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458 283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2 079 450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290 576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653 576</w:t>
            </w:r>
          </w:p>
        </w:tc>
      </w:tr>
      <w:tr>
        <w:trPr>
          <w:trHeight w:val="3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0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постановления Правительства РК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постановлением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455"/>
        <w:gridCol w:w="1455"/>
        <w:gridCol w:w="3954"/>
        <w:gridCol w:w="41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338 859 136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338 859 136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23 500 000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313 318 598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1 690 538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0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поступлений трансфертов из областных бюджетов, бюджетов городов республиканского значения, столицы в связи с введением режима чрезвычайного положения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4 703 463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5 049 779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9 596 561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3 740 273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7 434 970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5 579 287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3 673 749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4 693 718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4 889 782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3 446 204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4 340 428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3 998 553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9 677 570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7 722 062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0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областным бюджетам, бюджетам городов республиканского значения, столицы на обеспечение занятости за счет развития инфраструктуры и жилищно-коммунального хозяйства в рамках Дорожной карты занятости на 2020 - 2021 годы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57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26"/>
        <w:gridCol w:w="2467"/>
        <w:gridCol w:w="4186"/>
        <w:gridCol w:w="2467"/>
        <w:gridCol w:w="1901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объектов жилищно-коммунального хозяйства, инженерно-транспортной инфраструктуры, социально-культурных объектов и инженерно-коммуникационной инфраструктуры, а также на создание быстровозводимых комплексов для размещения инфекционных больниц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медицинских оборудований в действующих, а также планируемых к открытию провизорных и инфекционных стационарах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288 631 857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117 650 906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170 821 878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4 422 825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8 105 175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11 652 617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4 479 186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7 014 358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27 184 214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5 832 393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21 351 821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9 701 849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8 319 547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23 233 682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1 670 200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21 563 482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23 682 175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21 499 008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2 183 167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9 882 000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1 925 478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7 956 522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14 467 000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8 301 291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6 165 709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16 970 852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3 327 382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13 643 470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12 237 121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4 197 039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8 040 082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7 939 047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7 873 091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12 721 845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6 321 916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6 399 929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10 640 463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4 381 149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6 259 314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37 254 992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23 722 845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13 532 147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28 944 000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16 235 986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12 708 014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2 948 705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14 034 295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12 609 000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0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строительства и (или) реконструкции республиканских объектов Министерства экологии, геологии и природных ресурсов Республики Казахстан реализуемых в рамках Дорожной карты занятости на 2020 - 2021 годы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постановления Правительства РК от 11.09.2020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1207"/>
        <w:gridCol w:w="1207"/>
        <w:gridCol w:w="254"/>
        <w:gridCol w:w="126"/>
        <w:gridCol w:w="5818"/>
        <w:gridCol w:w="27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реконструкция объектов водного хозяйства по Дорожной карте занятости на 2020 - 2021 годы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6 053 000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Эскулинского водовода с учетом водоснабжения г.Жезказган Карагандинской области (корректировка)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Эскулинского водозабора с учетом водоснабжения г.Жезгазган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2 357 664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участка Эскулинского водовода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1 758 336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1 150 000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Жиделинского водохранилища с внедрением автоматизации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Айтекского гидроузла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187</w:t>
            </w:r>
          </w:p>
        </w:tc>
      </w:tr>
    </w:tbl>
    <w:bookmarkStart w:name="z20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заданий на 2020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59 с изменениями, внесенными постановлениями Правительства РК от 06.05.2020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19.06.2020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15.07.2020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15.08.2020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11.09.2020 </w:t>
      </w:r>
      <w:r>
        <w:rPr>
          <w:rFonts w:ascii="Times New Roman"/>
          <w:b w:val="false"/>
          <w:i w:val="false"/>
          <w:color w:val="ff0000"/>
          <w:sz w:val="28"/>
        </w:rPr>
        <w:t>№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1497"/>
        <w:gridCol w:w="3916"/>
        <w:gridCol w:w="257"/>
        <w:gridCol w:w="1378"/>
        <w:gridCol w:w="1776"/>
        <w:gridCol w:w="708"/>
        <w:gridCol w:w="241"/>
        <w:gridCol w:w="334"/>
        <w:gridCol w:w="190"/>
        <w:gridCol w:w="174"/>
        <w:gridCol w:w="216"/>
        <w:gridCol w:w="508"/>
        <w:gridCol w:w="508"/>
      </w:tblGrid>
      <w:tr>
        <w:trPr/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или инвестиционного проекта, осуществляемых в форме выполнения государственного задания</w:t>
            </w:r>
          </w:p>
        </w:tc>
        <w:tc>
          <w:tcPr>
            <w:tcW w:w="3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государственной услуги или инвестиционного проекта</w:t>
            </w:r>
          </w:p>
        </w:tc>
        <w:tc>
          <w:tcPr>
            <w:tcW w:w="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республиканской бюджетной программы, ответственного за выполнение государственного задания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ответственного за выполнение государственного задания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республиканской бюджетной программы (подпрограммы), в рамках которой выполняется государственное задание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необходимая для выполнения государственного задания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негативного воздействия на окружающую среду путем внедрения и развития зеленых технологий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зеленых технологий и инвестиционных проектов"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 "Содействие ускоренному переходу Казахстана к "зеленой экономике" путем продвижения технологий и лучших практик, развития бизнеса и инвестиций"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649 838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 102 "Региональные, геолого-съемочные, поисково-оценочные и поисково-разведочные работы"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2 242 781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исследований актуальных вопросов общественно-политической повестки дня и ключевых аспектов Послания Президента Республики Казахстан народу Казахстана "Рост благосостояния казахстанцев: повышение доходов и качества жизни"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5 социальных опросов населения: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паттернов в общественном сознании, каналах передачи и преемственности ценностей,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дальнейших целевых индикаторов в молодежной политике. Результаты опроса помогут выявить проблемные вопросы и основные потребности молодежи, а также изучить социальное самочувствие молодежи, общественно-политическое настроение молодежи. Также в рамках социсследования планируется выявить уровень участия молодежи в проведении Года волонтера, перспективы развития волонтерства среди молодежи.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"Казахстанский институт общественного развития "Рухани жаңғыру"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сфере информации и общественного развития"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"Проведение социологических, аналитических исследований и оказание консалтинговых услуг" 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Система благотворительности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Семейно-демографическая политика. Результаты опроса дадут представление о состоянии семейных ценностей, гендерном равенстве, безопасности детского населения, изучить уровень информированности и участия населения о мерах государственной поддержки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научно-методическому обеспечению государственной политики в сфере общественного развития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Регулирование отношений в сфере религиозной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семейной политики.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общественного сознания.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ревизии отраслевого законодательства Республики Казахстан на предмет его соответствия требованиям, стандартам и принципам в области доступа к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Изучение межэтнических отношений и диаспоральной политики в контексте формирования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Техническое сопровождение сайта "Ruh.kz"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063 602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республиканского проектного офиса (фронт-офис) по координации и мониторингу волонтерских программ и проектов в рамках Года волонтера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координация волонтерских программ и проектов по всей республике через обеспечение координации деятельности 18 региональных центров, созданных в рамках грантового финансирования в 14-и областях и гг. Нур-Султан, Алматы (2 центра), Шымкент и региональных координаторов, по направлениям волонтерства в сферах образования, здравоохранения, социальной защиты, культуры, экологии, ЧС и др;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мониторинг волонтерских программ и проектов, реализуемых в 14-и областях и гг. Нур-Султан, Алматы, Шымкент в рамках проведения Года волонтера, через организацию деятельности мониторинговой группы из числа представителей общественности, журналистов, блогеров, волонтеров и проведение экспертного опроса;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"Казахстанский институт общественного развития "Рухани жаңғыру"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"Проведение мероприятий в сфере модернизации общественного сознания"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мероприятий по популяризации волонтерства через разработку и изготовление единых имиджевых и информационных материалов для распространения через СМИ, интернет - ресурсы, центры поддержки волонтеров в регионах, аккаунты проектного Офиса, сайт qazvolunteer.kz, сбор лучших практик о конкретных положительных делах волонтеров (отдельных граждан, НПО, бизнесменов, организаций), волонтерства со всех регионов, разработку видеороликов об активных волонтерах/НПО/инициативных группах;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организация работы единого информационного центра для работы с гражданами, интересующимися вопросами волонтерства;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организация обучающего блока через обучение региональных координаторов, проведение республиканской Школы "Тренинг для тренеров" и региональных семинаров;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подготовка аналитического доклада об итогах Года волонтера.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прикладных этнополитических исследований и мероприятий в сфере межэтнических отношений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социально-экономического положения этнических групп и социального самочувствия населения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Проблема межэтнической ксенофобии и пути ее преодоления на основе лучших практик стран ОЭСР.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тенденций развития национал-патриотических настроений в среде наиболее крупных этносов.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форсайт - исследования по вопросам гражданской идентичности и интеграции этнических групп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Вклад этносов в развитие Казахстана (актуализация электронной базы данных по выдающимся личностям).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175-летие великого Абая: вклад в развитие общенационального единства и согласия народа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Выпуск информационно-справочных материалов на казахском, русском и английском языках.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Услуги по проведению социологического исследования (мониторинга).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Услуги по изданию книги, посвященной 25-летию Ассамблеи народа Казахстана.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Услуги по организации и проведению международной конференции в канун Дня Первого Президента с вручением премии Ассамблеи народа Казахстана "За вклад в укрепление единства народа".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Организация и проведение республиканского лектория по пропаганде казахстанской модели общественного согласия и общенационального единства.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Организация и проведение расширенного заседания Научно-экспертного совета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Организация и проведение языковой школы для этнокультурных объединений АНК.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Организация и проведение республиканского культурно-просветительского проекта "Мың бала".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Проведение инсайд-исследования "Информационная повестка дня и роль СМИ в сохранении общественного согласия".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Проведение форсайт - исследования "Объединительный и модернизационный потенциал казахов".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Государственная политика в сфере укрепления казахстанской идентичности.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Ретроспективный анализ конфликтов с участием разных этнических групп.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Проведение социологического исследования на тему: "Социальная дифференциация казахской части населения".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"Институт прикладных этнополитических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"Проведение мероприятий в сфере модернизации общественного сознания"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373 849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поддержки зарубежных и прибывших в Республику Казахстан этнических казахов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материалов СМИ о положении соотечественников в государствах их постоянного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интерактивного веб-портала на трех языках и работа в социальных сетях в целях предоставления актуальной информации по вопросам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информационно-консультативной поддержки репатриантам и соотечественникам, проживающим за рубежом, посредством создания и функционирования Центра информационной поддержки соотечественников;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мероприятия для обеспечения культурно-гуманитарных связей с казахами, проживающими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Аналитические исследования по поддержке казахов, проживающих за рубежом, репатриации и международного опыта взаимодействия с соотечественниками за рубежом;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Отандастар"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"Реализация государственной политики в сфере общественного согласия"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"Реализация государственной политики по укреплению межэтнического согласия"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Оказание содействия зарубежным соотечественникам и репатриантам в реализации бизнес-инициатив;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содействия соотечественникам, проживающим за рубежом, в организации работы казахских национальных культурных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содействия в изучении казахского языка и реализации образовательно-познавательных инициатив.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продвижению Казахстана как одного из международных центров по обеспечению межконфессионального и межцивилизационного диалога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Мониторинг и анализ состояния и динамики развития религиозной ситуации в мире.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Разработка, анализ, свод и комплексное обеспечение концептуальных документов и материалов Съездов лидеров мировых и традиционных религий, Секретариатов Съезда, рабочей группы.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Содействие в реализации и продвижении инициатив Съезда лидеров мировых и традиционных религий и его институтов.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Взаимодействие с аналогичными международными структурами по вопросам межрелигиозного и межкультурного диалога.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Заключение меморандумов о сотрудничестве с аналогичными международными структурами по обеспечению и сохранению межкультурного и межцивилизационного диалога.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мероприятий международных уровней, направленных на духовное сближение культур и религий.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Проведение религиоведческой экспертизы.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Анализ религиозной ситуации в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Организация работы по подготовке методических материалов, пособий и иной учебно-методической литературы в сфере государственно-конфессиональных отношений.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Проведение исследования о состоянии и направлениях совершенствования информационно-разъяснительной работы в религиозной сфере.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Проведение исследования на тему "Анализ текущей ситуации и перспективы развития религиозного и религиоведческого образования в Республике Казахстан";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анализа в части правоприменения по фактам правонарушений в сфере религиозной деятельности: "Проблемы и пути совершенствования правоприменительной практики в религиозной сфере".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"Реализация государственной политики в сфере общественного согласия"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"Реализация государственной политики по укреплению межконфессионального согласия"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"Агентство "Хабар"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"Хабар", "Хабар 24", "Ел арна", "Kazakh TV". Организация и проведение информационно-разъяснительных мероприятий в рамках Плана мероприятий по празднованию 30-летия Независимости РК.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"Агентство "Хабар"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16 661 056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АО "РТРК "Казахстан"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телеканалы "Казахстан", "Балапан", "Kaz Sport", "Первый канал Евразия", "Абай" развлекательно - юмористический канал "Тамаша ТВ", областные телеканалы, "Казахское радио", радио "Шалкар", радио "Астана", радио "Classic". Организация и проведение информационно-разъяснительных мероприятий в рамках Плана мероприятий по празднованию 30-летия Независимости РК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телерадиокорпорация "Казахстан"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24 090 412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телеканалов "Мир", "Мир 24"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Национальный филиал Межгосударственной телерадиокомпании "Мир" в Республике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ТОО "Қазақ газеттері"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"Ұлан", "Дружные ребята", "Ана тілі", "Tenge monitor", "Ұйғыр айвази", журналы "Ақ желкен", "Балдырған", "Мысль", "Ақиқат", "Үркер".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"Қазақ газеттері"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322 725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"Егемен Қазақстан"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"Егемен Қазақстан"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государственной информационной политики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посредством газеты "Казахстанская правда"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"Республиканская газета "Казахстанская правда"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государственной-информационной политики в сети Интернет через АО "Международное информационное агентство "Казинформ"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социально-экономической и общественно-политической жизни страны. Популяризация казахоязычных СМИ в Интернете, развитие отечественных интернет-СМИ. Развитие государственного языка. Освещение деятельности Президента, Премьер-Министра и Правительства Республики Казахстан в Интернете. Сбор мультимедийного контента Казахстана. Повышение образованности, культурного уровня, патриотизма. Создание электронной базы книг, продвижение казахской литературы. Изучение и сохранение историко-культурного наследия страны, возрождение историко-культурных традиций. Освещение хода реализации Стратегии "Казахстан-2050". Позиционирование Казахстана на международной арене и уровня его социально-экономического развития. Формирование положительного международного имиджа, популяризация Казахстана в мире на всех языковых версиях сайта. Организация и проведение информационно-разъяснительных мероприятий в рамках Плана мероприятий по празднованию 30-летия Независимости РК. Разъяснение распространяемой информации в рамках тематических направлении государственной информационной политики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"Международное информационное агентство "Казинформ"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4 601 739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техническому и методическому обеспечению мониторинга СМИ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и методическое сопровождение вопросов проведения государственной информационной политики, медиазамеры.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анализа и информации"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"Проведение государственной информационной политики"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"Размещение государственного информационного заказа"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1 035 068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01.01.2020).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по развитию института общественных советов и неправительственного сектора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инструментария исследований.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сбора информации по тенденциям развития института общественных советов и неправительственного сектора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анализа состава общественных советов и неправительственных организаций Республики Казахстан, доступности информации о деятельности общественных советов и неправительственных организаций, механизмов взаимодействия общественных советов и неправительственных организаций с гражданами при решении социальных вопросов.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в регионах Казахстана социологического и экспертного исследований по вопросам общественных советов и неправительственных организаций.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Подготовка комплексных докладов по развитию института общественных советов и неправительственного сектора и обсуждение проектов докладов с экспертным сообществом и представителями гражданского общества</w:t>
            </w:r>
          </w:p>
          <w:bookmarkEnd w:id="145"/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ДСП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внешнеторговых отношений Республики Казахстан в рамках международного сотрудничества с приграничными и третьими странами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 консультационная поддержка МТИ РК при проведении двусторонних встреч на высшем и высоком уровне, проведении межправительственной комиссии, форумов межрегионального сотрудничества в части анализа внешней торговли и потенциала развития двусторонней торговли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Консультативная поддержка и разработка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и консультационной поддержки и разработки рекомендаций по формированию переговорной позиции Республики Казахстан в рамках членства в ВТО и на международных торговых переговорах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процессов функционирования Евразийского экономического союза и мониторинг соблюдения договоренностей по мерам государственной поддержки промышленности и сельского хозяйства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аналитической поддержки по вопросам конкурентоспособности промышленности и сельского хозяйства, связанным с текущим функционированием Евразийского экономического союза вкупе с нормами в рамках Договора о Евразийском экономическом союзе. Выявление факторов, влияющих на конкурентоспособность отечественной продукции, выработка предложений и рекомендаций по мерам, направленным на повышение конкурентоспособности отечественных товаров, в том числе с помощью возможностей в рамках взаимодействия между государствами-членами Евразийского экономического союза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по совершенствованию государственного регулирования в сфере внутренней торговли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сектора торговли, в том числе вследствие повышения доли стационарной торговли, совершенствование государственного регулирования в сфере торговли, а также изучение существующих барьеров в развитии межрегиональной торговли, регулирование сетевого маркетинга, совершенствование нормативно-правовой базы по вопросам регулирования розничных цен на социально значимые товары, разработка концепции по развитию биржевой торговли, разработка методики по определению товаров, подлежащих обязательной реализации через товарные биржи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пдвижения несырьевого экспорта"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земельного кадастра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сведений государственного земельного кадастра обеспечивается проведением земельно-кадастровых работ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"Государственная корпорация "Правительство для граждан"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"Повышение доступности информации о земельных ресурсах"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"Формирование сведений государственного земельного кадастра"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8 110 737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Планово-картографическая продукция сельскохозяйственных угодий и застроенных территорий населенных пунктов для ведения государственного земельного кадастра</w:t>
            </w:r>
            <w:r>
              <w:br/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работ направлен на создание фотокарт масштабного ряда сельскохозяйственных угодий и застроенных территорий населенных пунктов, создаваемых для ведения государственного земельного кадастра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"Государственный институт сельскохозяйственных аэрофотогеодезических изысканий"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"Повышение доступности информации о земельных ресурсах"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"Формирование сведений государственного земельного кадастра"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обеспечение по оказанию инвалидам протезно-ортопедической помощи, в том числе предоставление протезно-ортопедической помощи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инвалидов с особо сложными и атипичными видами увечья, а также первичное протезирование, испытание и внедрение протезно-ортопедических изделий, изготавливаемых по новейшим технологиям, разработка технологических процессов на новые виды протезно-ортопедических изделий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"Методологическое обеспечение по оказанию инвалидам протезно-ортопедической помощи, в том числе предоставление протезно-ортопедической помощи"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Слухоречевая адаптация детей с нарушением слуха после кохлеарной имплантации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Кохлеарная имплантация (КИ) является единственным эффективным методом реабилитации детей с тяжелыми нарушениями слуха (глухотой). Но операция КИ совершенно неэффективна без слухоречевой реабилитации (адаптации). Проведение ее обязательно для развития слуха и речи ребенка с кохлеарным имплантом.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слухоречевой адаптации – научить ребенка воспринимать звуковые сигналы (неречевые и речевые), понимать их и использовать новые слуховые ощущения для развития устной речи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развития социальной реабилитации"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"Слухоречевая адаптация детей с нарушением слуха после кохлеарной имплантации"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кресло-колясками с электроприводом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лиц с инвалидностью кресло-колясками с электроприводом отечественного производства с учетом индивидуальных потребностей лиц с инвалидностью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"Казахстан Инжиниринг"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"Оказание услуг по обеспечению лиц с инвалидностью кресло-колясками с электроприводом"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мобильных центров занятости населения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расширения охвата активными мерами содействия занятости безработных и малообеспеченных граждан, а также обеспечения доступности к услугам центров занятости населения.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068 "Реализация Государственной программы развития продуктивной занятости и массового предпринимательства на 2017 – 2021 годы "Еңбек""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"Проведение текущих мероприятий в рамках реализации Государственной программы развития продуктивной занятости и массового предпринимательства на 2017 – 2021 годы "Еңбек""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информационной системы налогового администрирования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функциональности информационной системы налогового администрирования путем преобразования информационных систем Комитета государственных доходов Министерства финансов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электронных финансов"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030 "Создание и развитие информационных систем Министерства финансов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"Создание, внедрение и развитие информационной системы "Интегрированная система налогового администрирования"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Топографо-геодезические и картографические работы, учет, хранение материалов и данных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Аэрокосмосъемка городов, населенных пунктов и территорий, создание и обновление цифровых государственных топографических карт масштабного ряда, тематических карт и планов городов, обследование, восстановление, координирование пунктов, сертификация эталонных базисов, нивелирование I, II класса, создание сводных каталогов, геодинамические исследования, составление технических проектов, издание (печать) карт, государственный учет, хранение топографо-геодезических и картографических материалов и данных, мониторинг базы данных государственного каталога географических названий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геодезии и пространственной информации"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"Обеспечение топографо-геодезической и картографической продукцией и ее хранение"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3 038 747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06.05.2020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01.01.2020).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экологического мониторинга территорий Республики Казахстан, подверженных воздействию ракетно-космической деятельности комплекса "Байконур"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экологического мониторинга пусков ракет-носителей с космодрома "Байконур" (экологическое сопровождение пусков) в 2020-2022 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Ю-25 (РП № 16, 49, 67, 70) в Карагандинской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Ю-4 (РП № 26, 32, 34, 42, 56)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оценка экологической устойчивости РП ОЧ РН в зоне Ю-5 (РП № 77) в Карагандинской и Костанайской областях (2022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2013 году в Кызылординской области (2020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"Протон-М" в 2007 году в Карагандинской области (2021 год);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контроль состояния объектов окружающей среды на месте аварии РН "Союз-ФГ" в 2018 году в Карагандинской области (2022 год)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"НИЦ "Ғарыш – Экология"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управления космическими аппаратами"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космической системы технологического назначения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обеспечению функционирования космической системы технологического назначения (KazSTSat) для получения положительной летной истории казахстанских технологий путем опытной эксплуатации KazSTSat и определение срока активного существования КА казахстанского производства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управления космическими аппаратами"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утилизации, рекультивации и ремонта объектов комплекса "Байконур", не входящих в состав арендуемых Российской Федерацией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проектно-изыскательских работ; разборка зданий и сооружений выведенных из эксплуатации; обустройство полигона для захоронения инертных строительных отходов; сбор, вывоз и захоронение инертных строительных отходов на полигоне; планировка очищенной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рекультивации земельных участков, загрязненных нефтепродуктами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"Инфракос"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"Организация утилизации, рекультивации и ремонта объектов комплекса "Байконур", не входящих в состав арендуемых Российской Федерацией"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эксплуатация объектов наземной космической инфраструктуры космического ракетного комплекса "Зенит-М"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"Зенит-М", в том числе организация и обеспечение охраны переданных объектов КРК" Зенит-М", транспортное обеспечение для доставки работников на объекты КРК" Зенит-М", обеспечение работников средствами индивидуальной защиты и спецодеждой, проведение регламентных и профилактических работ с привлечением при необходимости организаций, имеющих опыт эксплуатации космических систем в соответствии с нормативными требованиями, установленными эксплуатационной документацией данного объекта (систем и агрегатов), их техническое обслуживание, а также осуществление других мероприятий, необходимых для организации этих работ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"Обеспечение сохранности и расширения использования космической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"Обеспечение сохранности объектов комплекса "Байконур", не вошедших в состав аренды Российской Федерации и исключенных из него"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действующего космического ракетного комплекса "Зенит – М" для запусков ракет космического назначения среднего класса нового поколения для выполнения беспилотных космических программ.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"СП "Байтерек"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"Создание космического ракетного комплекса "Байтерек" на базе ракеты космического назначения среднего класса нового поколения для запусков беспилотных космических аппаратов"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1 696 947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ввод в эксплуатацию космической системы связи "KazSat-2R"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исполнения государственного задания предполагается выполнение работ по созданию и вводу в эксплуатацию космической системы связи "KazSat-2R" для обеспечения бесперебойного функционирования спутниковой связи на территории Казахстана и замещения космической системы связи "KazSat-2".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"Ghalam"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"Создание и ввод в эксплуатацию космической системы связи "KazSat-2R"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стартап экосистемы в области ИКТ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Акселерация технологическому бизнес-инкубированию участников, проведение маркетинговых и иных мероприятий для участников, проведение консультационных, информационных, аналитических, образовательных мероприятий для стимулирования развития участников международного технологического парка "Астана Хаб", поиск потенциальных инвесторов для реализации проектов участников, предоставление жилья и создание условий для проживания лицам, проходящим акселерацию в международном технологическом парке "Астана Хаб"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 Международный технопарк IТ-стартапов "Astana Hub"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"Обеспечение инновационного развития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"Создание инновационной экосистемы на базе Международного технопарка IT-стартапов "Астана Хаб"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2 891 660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серий Science Talks с привлечением ученых, гражданского сектора, реального сектора, СМИ для популяризации науки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Science Talks в формате public lecture с привлечением зарубежных и отечественных ученых и участием представителей гражданского и реального сектора, представителей СМИ. Приглашение экспертов для выступления по направлениям. Запись Science Talks отечественным телеканалом. Продвижение Science Talks в социальных сетях и размещение материалов на видеохостинге YouTube с целью популяризации мероприятий.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экспедиции "По следам Абу Насра аль-Фараби"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маршрута международной экспедиции "По следам аль-Фараби", организация круглых столов на местах остановки по запланированному маршруту. Обсуждение в ходе круглых столов с местными учеными тем, связанных с жизнью и наследием Аль-Фараби.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издание трудов Абу Насра аль-Фараби (с восточных языков на казахский и русский языки)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первоисточников в зарубежных архивах и библиотеках с получением к ним доступа с библиотечных фондов разных стран, систематизация и определение не переведенных сочинений, осуществление полного перевода частично переведенных трудов, проведение научной редакции переводов. Издание переведенных трудов Аль-Фараби.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"Наследие Абая". Издание сборника материалов.Принятия резолюции по развитию абаеведению.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выпуск интерактивного комплекса "Абай"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выпуск интерактивного комплекса "Абай" для развитие духовного и культурного наследия Абая и широкой пропаганды произведений Абая.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деятельности уполномоченного органа по реализации государственной политики в области образования и науки"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Сохранение и систематизация фольклорного музыкального наследия и собрание избранных образцов древних мотивов Великой степи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лучших образцов из редкого фонда Институт литературы и искусства им. М.О. Ауэзова мотивов обрядов, ритуальных песен, эпических сказаний, музыки для кобыза, домбры, сыбызгы и сазсырнай (кюйи); систематизация древних образцов народного музыкального творчества (эпическая, народно-песенная, инструментальная традиции, айтыс) в соответствии с региональными особенностями; реставрация и проведение работ по очистке звука; перевод в цифровой формат; анализ преемственных связей классических образцов казахской традиционной музыки с древними сарынами.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"Институт литературы и искусства им. М.О. Ауэзова"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изучение письменных литературных памятников древнего, средневекового периодов и подготовка антологии древней литературы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систематизация и отбор материалов, сохраненных в рукописных фондах, архивах и НИИ, подготовка к изданию томов "Антологии древней литературы" в печатном и цифровом (онлайн) формате для общего доступа современной аудитории, осознание и принятие казахской литературы во всей ее многогранности и многомерности.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"Институт литературы и искусства им. М.О. Ауэзова"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Археографические работы в зарубежных архивах и фондах по истории и культуре Великой степи (выявление, анализ, оцифровка)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анализ и оцифровка исторических материалов, выявленных в зарубежных архивах и фондах специальной группой историков, востоковедов, архивистов. Создание электронно-цифрового фонда письменных источников и архивных материалов по истории и культуре Великой степи. Систематизация, каталогизация, изучение и анализ письменных источников и архивных материалов.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в научный оборот новых выявленных материалов при написании научных публикаций. Создание Археографического сообщества в целях целостного и системного исследования письменных источников и архивных материалов, а также подготовки специалистов-археографов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"Институт востоковедения им. Р.Б. Сулейменова"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 информационно-медийное сопровождение Государственной программы развития образования и науки на 2020-2025 годы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высокотехнологичной среды и популярности соцсетей для обеспечения качественного продвижения нововведений в любой сфере и их адекватного восприятия обществом значимую роль играет информационно-медийное сопровождение. Образование является сферой, в которой напрямую задействована 1/3 всего населения республики (около 5 млн обучающихся, 1 млн персонала), в связи с чем данная отрасль наиболее уязвима с позиции критики и резонансной информации. Здесь важно присутствие инструментов госрегулирования, т.к. сегодня тональность общественного мнения и восприятия формируются автором первой публикации в СМИ, а соцсети стали новым инструментом манипуляции общественным мнением. Эффективное аналитическое и информационно-медийное сопровождение Госпрограммы позволит в доступной форме разъяснить цели, задачи и суть ее мероприятий, что станет основой вовлечения в ее осуществление всех заинтересованных сторон.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проекта будут разработан видео-контент и видео-сопровождение по темам 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Госпрограммы, подготовлены и распространены статьи и публикации, осуществлено сопровождение TV YouTube и Telegram-каналов, а также продвижение в социальных сетях. Также будет осуществлено обеспечение информационно-аналитической работы и проведение социологического исследования с целью выработки наиболее эффективных инструментов для осуществления поставленных задач. Наряду с информационно-коммуникационными технологиями активно будут применяться и традиционные инструменты массовых коммуникаций, такие, как печатные СМИ. Размещение информации в печатных СМИ позволит охватить читательскую аудиторию, которая не имеет доступа к сети Интернет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Социологические сопровождение общественно-политических процессов в контексте политической модернизации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информационно-коммуникационной и экспертно-аналитической поддержки принимаемых решений государственных органов посредством предоставления результатов социологических исследований и подготовленных на их основе материалов по замеру общественных настроений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Экспертно-аналитическое обеспечение функуионирования общественных институтов, диалоговых площадок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деятельности общественных институтов, диалоговых площадок посредством мониторинга общественно-политической ситуации, методологической поддержки и выработки рекомендаций по реагированию и развитию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"Евразийский национальный университет имени Л.Н.Гумилева"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87 370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отбор фольклорных материалов, сохраненных в рукописных фондах, архивах и НИИ, подготовка к изданию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исследование, актуализация и информационная поддержка "Интерактивной научной исторической карты "Народ Казахстана"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дополнению интерактивной исторической карты Казахстана на трех языках, техническое сопровождение серверов соответствующей информационной системы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истории и этнологии им. Ч.Ч. Валиханова"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Оздоровление, реабилитация и организация отдыха детей - сирот, детей из экологически неблагоприятных регионов республики, детей из малообеспеченных и многодетных семей. Обеспечение качества, преемственности, комплексности и индивидуальности оказания медицинских услуг. Создание атмосферы психологического комфорта, эмоционального благополучия и доверия. Внедрение в практику инновационных медицинских технологий, эффективных методов оздоровления и профилактики заболеваний. Создание условий для охраны здоровья и жизни детей.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"Оздоровление, реабилитация и организация отдыха детей"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Сейсмологический мониторинг на территории Республики Казахстан. Проведение круглосуточных полевых инструментальных наблюдений.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"Сейсмологическая опытно-методическая экспедиция"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 "Мониторинг сейсмологической информации"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414 444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и проведению национального квалификационного тестирования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базы тестовых заданий и проведение национального квалификационного тестирования педагогических работников и приравненных к ним лиц, занимающих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 образовательные программы дошкольного образования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"Методологическое обеспечение в сфере дошкольного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и воспитанию детей с применением методов гуманной педагогики и приемов личностно-ориентированного обучения в рамках государственного задания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учебно-воспитательного процесса в соответствии ГОСО, реализация программ дополнительного образования, создание нравственно-духовного образовательного пространства детского сада на основе интеграции учебной и внеучебной деятельности;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реализация годового учебно-воспитательного плана работы детского сада "Самопознание" согласно Стратегического плана развития программы нравственно- духовного образования "Самопознание"; Работа по повышению квалификаций и аттестации педагогов. Участие в создании информационных материалов по обобщению передового опыта лучших педагогов в аспекте нравственно-духовного образования воспитанников и учащихся; Оздоровление и укрепление здоровья детей. Сотрудничество с семьей в вопросах нравственно-духовного образования воспитанников детского сада и учащихся гимназии.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 "Обеспечение доступности дошкольного воспитания и обучения"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"Реализация государственного образовательного заказа на дошкольное воспитание и обучение в РГКП "Национальный научно-практический, образовательный и оздоровительный центр "Бобек" Министерства образования и науки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в республиканской физико-математической школе одаренных детей из различных регионов Республики Казахстан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образовательных услуг по обучению одаренных детей Республики Казахстан по специализированным общеобразовательным учебным программам. Обеспечение внедрения трехъязычного образования (овладение казахским, русским и английским языками); вовлечение обучающихся в научно-исследовательскую деятельность, а также обеспечение участия обучающихся в интеллектуальных олимпиадах, научных соревнованиях; организация воспитательной работы; развитие интереса в познавательной и интеллектуальной деятельности; установление партнерских отношений с родителями.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"Обучение и воспитание детей в республиканских организациях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1 434 461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детей с применением методов гуманной педагогики и приемов личностно-ориентированного обучения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образовательных услуг на основе интеграции программы нравственно-духовного образования. Реализация интегрированных учебных программ с ориентацией на общечеловеческие ценности.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"Обучение и воспитание детей в республиканских организациях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автономной организации образования "Назарбаев Интеллектуальные школы"</w:t>
            </w:r>
            <w:r>
              <w:br/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NIS-Programme;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классов, с внедрением Образовательной программы АОО "Назарбаев Интеллектуальные школы" - NIS-Programme и учебной программы Международного бакалавриата с учетом проживания обучающихся в общежитиях Назарбаев Интеллектуальных школ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"Реализация государственного образовательного заказа в Назарбаев Интеллектуальных школах"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29 500 820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издание Национального доклада о состоянии и развитии системы образования Республики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обработка статистических данных (в том числе персональных) и информационных материалов в области образовательной политики; проведение вторичного инференциального анализа национальных и международных баз данных; разработка и согласование проекта документа с уполномоченным органом; проведение рейтинга регионов по показателям образования на основании интегрального индекса; обеспечение населения, государственных органов, международных организаций объективной и достоверной информацией о состоянии и развитии образования в Республике Казахстан по всем уровням (дошкольное, среднее, техническое и профессиональное, высшее, послевузовское)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"Методологическое обеспечение в сфере среднего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сбора образовательной статистики с учетом международных требований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статистика необходима для мониторинга и прогнозирования развития системы дошкольного, общего среднего и технического и профессионального, послесреднего образования, в том числе определения потребности в объектах образования, кадровой и материально-технической обеспеченности, объемов финансирования, расчета госзаказа, мониторинга и анализа реализации стратегических документов и другие. Мероприятия включают в себя обработку данных, в том числе персональных, более 5 млн. обучающихся, 1 млн. педагогического и управленческого персонала в системе образования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"Методологическое обеспечение в сфере среднего образования"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республиканского значения по дополнительному развитию детей по космическому направлению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повышение качества и эффективности системы дополнительного образования детей с учетом общемировых тенденций в образовании; организационно-методическое обеспечение системы дополнительного образования детей; проведение внешкольных мероприятий республиканского значения по космическому направлению дополнительного образования детей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самоопределении; изучение и применение на практике знаний о космосе и космических технологиях; воспитание экологического сознания; формирование научного мировоззрения, использование знаний о космосе для духовно-нравственного воспитания школьников.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мероприятий республиканского значения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286 385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мероприятий республиканского значения по дополнительному развитию детей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внешкольных мероприятий республиканского значения, выявление одаренных обучающихся; проведение республиканских семинаров, конкурсов; проведение научно-практических конференций.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конкурсы исследовательских проектов по основным направлениям дополнительного образования детей: художественно-эстетическое, научно-техническое, эколого-биологическое, туристско-краеведческое, военно-патриотическое, социально-педагогическое, образовательно-оздоровительное с целью формирования конкурентных преимуществ личности в творческой компетентности, непрерывном образовании и воспитании, профессиональном самоопределении.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организации профессиональных смотров и конкурсов, проведении семинаров и научно-практических конференций по проблемам развития системы дополнительного образования детей.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"Республиканский учебно-методический центр дополнительного образования"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Международной Жаутыковской олимпиады по математике, физике и информатике среди специализированных школ Казахстана, ближнего и дальнего зарубежья.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экономика все больше нуждается в специалистах,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Казахстана. В Республике Казахстан накоплен богатый опыт работы с одаренными детьми и молодежью. Казахстану принадлежит приоритет в создании специализированных организаций образования, выпускники которых сегодня входят в интеллектуальную элиту страны.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"Республиканская физико-математическая школа"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 области физической культуры и спорта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спартакиады школьников по различным видам спорта в городах Республики Казахстан. Организация и проведение мероприятий дополнительного развития детей и юношества республиканского значения по различным видам спорта. Формирование интеллектуально, физически, духовно развитого и успешного гражданина. Формирование у школьников духовно-нравственных ценностей Общенациональной патриотической идеи "Мәңгілік Ел" и культуры здорового образа жизни, а также навыков стабилизировать эмоции, владеть своим телом, развивать физические, умственные и творческие способности, нравственные качества.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РГКП "Национальный научно-практический центр физической культуры"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и информационно-ресурсное сопровождение программы нравственно-духовного образования "Самопознание" в масштабе страны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Научно-методическое сопровождение деятельности пилотных организаций образования по программе нравственно-духовного образования "Самопознание"; мониторинг состояния преподавания предмета "Самопознание" в системе образования Республики Казахстан. Организационно-техническая поддержка, содержательное обеспечение (подготовка текстовых, видеоматериалов) интернет-портала по нравственно-духовному образованию.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научно-практический, образовательный и оздоровительный центр "Бобек"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"Нравственно-духовное образование детей и учащейся молодежи"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обеспечение экзаменационными материалами государственного выпускного экзамена с учетом профиля обучения выпускников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экзаменационных материалов государственного выпускного экзамена с учетом профиля обучения выпускников в соответствии с внесенными изменениями в Закон Республики Казахстан "Об образовании", предусматривающеми новый формат проведения процедуры итоговой аттестации выпускников и Единого национального тестирования, которая проводится в форме итоговой аттестации для получения аттестата об общем среднем образования и выпускного экзамена для поступления в высшие учебные заведения. В связи с этим в текущем учебном году обучающиеся 11-го класса пройдут итоговую аттестацию выпускников в школе. Итоговая аттестация обучающихся будет проводиться в нескольких формах (устная, письменная, тестирование). Выпускники школ будут сдавать экзамен по 5-ти предметам, в том числе: обязательных предметов – 4, по выбору – 1.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тестовых заданий и проведение Национального квалификационного тестирования педагогических работников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оценка учебных достижений среднего образования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оценка учебных достижений среднего образования введена для формирования независимой от организаций образования системы оценки учебных достижений в школах.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целью качественного определения уровня освоения обучающимися общеобразовательных учебных программ начального и основного среднего образования разрабатываются тестовые задания с учетом обновленной программы содержания образования на оценку базовых знаний и функциональной грамотности учащихся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чтения и понимания текста PIRLS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координатор (ИАЦ), обладающий необходимыми знаниями и компетенцией, обеспечил участие Казахстана в предыдущем цикле PIRLS. В 2020 году будут проведены следующие мероприятия по участию в PIRLS: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Экспертное сопровождение PIRLS и обеспечение аналитическими материалами руководство уполномоченного органа (экспертная поддержка на политическом (высоком) уровне).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тест проводящих и школьных координаторов материалами апробационного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апробации исследования PIRLS-2021 в школах.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Кодировка и обработка открытых ответов апробации исследования в системе кодирования.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Формирование международной базы данных апробации в программе Data Management Expert, сертифицированным IEA специалистом.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Оплата ежегодного членского взноса IEA.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Экспертное участие в обязательных междунароных встречах. Поддержка коммуникаций с международными экспертами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качества естественно-математического образования TIMSS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TIMSS направлено на оценивание преемственности начального и основного среднего образования (4-классники TIMSS-2015 это 8-классники в TIMSS-2019).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координатор (ИАЦ), обладающий необходимыми знаниями и компетенцией, обеспечил участие Казахстана в трех циклах TIMSS.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2020 году будут проведены следующие мероприятия по участию в TIMSS: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Оплата последнего странового взноса цикла TIMSS-2019.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 публикация сборника тестовых заданий, вышедших из режима конфиденциальности.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региональных встреч в рамках TIMSS-2019.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международных встречах на экспертном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Проверка международной базы данных TIMSS-2019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компьютерной и информационной грамотности ICILS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Казахстана в основном исследовании ICILS имеет высокую значимость для развития ИКТ-образования в стране.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2020 году будут проведены следующие мероприятия по участию по ICILS: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 согласование с уполномоченным органом Национального отчета, обеспечение его публикации.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информационного буклета с основными выводами ICILS-2018.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Экспертное сопровождение, организация и проведение широкого обсуждения результатов участия в ICILS-2018.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Экспертное участие в обязательной международной встрече НКИ.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Экспертное сопровождение и подготовка аналитических материалов руководству уполномоченного органа в сфере образования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международном исследовании оценки образовательных достижений обучающихся PISA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PISA - признанный в мире инструмент оценки функциональной грамотности 15-летних обучающихся.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2020 году будут проведены следующие мероприятия по участию в PISА: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Экспертно-аналитическое сопровождение и подготовка Национального отчета по итогам участия Казахстана в исследовании PISA-2018.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обучающего семинара для областных координаторов и тест-администраторов.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апробационного исследования PISA-2021 в регионах.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обязательных заседаниях руководящего Совета PISA (PGB), в международном обучающем тренинге кодировщиков и встрече национальных проектных менеджеров.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тест администраторов и школьных координаторов апробации материалами.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Кодировка и обработка ответов на открытые вопросы апробации в онлайн системе OCS (Onlince Coding System).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Формирование международной базы данных по итогам апробации в программе Data Management Expert, сертифицированной специалистом Westat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"Информационно-аналитический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внешней оценки качества образования"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"Проведение внешней оценки качества технического и профессионального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конкурсов профмастерства на международном уровне с учетом требований организации WorldSkills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Национальным оператором Национального чемпионата WorldSkills Kazakhstan для участия членов национальной сборной Казахстана в международных чемпионатах WorldSkills Europe в г.Грац (Австрия), оплата ежегодных членских взносов в международные ассоциации WorldSkills International и WorldSkills Europe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разработки учебных пособий по актуализированным типовым учебным планам и программам для системы технического и профессионального, послесреднего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разработки учебных пособий по актуализированным типовым учебным планам и программам с целью обеспечения доступности, путем размещения на интернет-ресурсе учебных заведений технического и профессионального, послесреднего образования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"Услуги по развитию системы технического и профессионального образования на основе международного опыта"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исследования "Туринский процесс в Казахстане"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сильных и проблемных сторон системы технического и профессионального образования (ТиПО) на региональном и национальном уровнях, тенденций развития и потенциала системы ТиПО Казахстана, выработка рекомендаций по совершенствованию системы ТиПО в соответствии с практикой стран Организаций экономического сотрудничества и развития (ОЭСР) и Европейского союза (ЕС) при активном вовлечении всех заинтересованных сторон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"Услуги по развитию системы технического и профессионального образования на основе международного опыта"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зарубежных экспертов в целях реализации проекта "Жас маман"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зарубежных экспертов для колледжей в рамках проекта "Жас маман"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"Привлечение зарубежных экспертов в рамках проекта "Жас маман""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2 082 278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обучению студентов организаций технического и профессионального образования основам предпринимательства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основам предпринимательства. В результате в 2020 году осуществится выпуск 50 тысяч студентов ТиПО, умеющих разрабатывать бизнес-проекты, получивших основные знания по предпринимательским навыкам, открытию своего бизнеса. Студенты –выпускники получат возможность участия в государственных программах, где предоставляется возможность финансирования мер, стимулирующих открытие собственного бизнеса.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"Услуги по обучению студентов организаций технического и профессионального образования основам предпринимательства"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"Услуги по подготовке специалистов с высшим и послевузовским образованием и организации деятельности в АОО "Назарбаев университет""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47 570 039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параметров Болонского процесса в Республике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услуги по реализации параметров Болонского процесса в Республике Казахстан будут выполнены следующие мероприятия: 1)Подготовка аналитического отчета по реализации принципов Болонского процесса в Республике Казахстан; 2)Разработка методических рекомендаций по оценке качества образования в контексте Болонского процесса; 3)Проведение мониторинга и анализа развития инструментов Болонского процесса академической мобильности в ВУЗах Казахстана; 4)Членские взносы в Европейский реестр обеспечения качества (EQAR) в целях развития национальной системы гарантии качества.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"Методологическое обеспечение в сфере высшего и послевузовского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рейтинга образовательных программ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2000 образовательных программ высших учебных заведений 2017-2021 учебных годов( уровня бакалавриат), за исключением организаций образования, подведомственных органам национальной безопасности Республики Казахстан, органам прокуратуры Республики Казахстан, министерств внутренних дел, обороны, а также Министерства культуры и спорта Республики Казахстан на соответствие современным реалиям рынка труда, требованиям действующих организаций и предприятий.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"Методологическое обеспечение в сфере высшего и послевузовского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сопровождению реестра образовательных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послевузовского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инструктивных документов ведения Реестра. Обеспечение процедуры приема заявок от ВУЗов на включение ОП в Реестр. Обработка в ЕСУВО заявок ВУЗов. Формирование базы экспертов. Организация работы экспертов. Включение ОП в Реестр. Исключение ОП из Реестра. Мониторинг работы Реестра.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"Центр Болонского процесса и академической мобильности"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"Методологическое обеспечение в сфере высшего и послевузовского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возврату государственных образовательных и студенческих кредитов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мониторингу и учету государственных образовательных и государственных студенческих кредитов, выданных в период с 1999 по 2005 год, обеспечению их возврата, в том числе путем принудительного взыскания в судебном порядке.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"Оплата услуг поверенным агентам по возврату образовательных кредитов"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знания казахского языка граждан Республики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КАЗТЕСТ - это система оценки уровня владения казахским языком граждан Республики Казахстан и иностранных граждан, осуществляющих различные виды деятельности на территории Республики Казахстан. Для реализации государственной языковой политики, начиная с 2006 года, ежегодно проводится тестирование по системе КАЗТЕСТ. Диагностическое тестирование государственных служащих и работников бюджетных организаций проводятся бесплатно. Для обновления базы проводится разработка, две экспертизы и две корректировки тестовых заданий. Организовываются и проводятся курсы повышения квалификации разработчиков и экспертов тестовых заданий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"Оценка уровня знания казахского языка граждан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и сопровождению мероприятий, связанных с Единым национальным тестированием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также: осуществление работы по разработке, экспертизе, апробации и корректирови тестовых заданий Единого национального тестирования (34 000 тестовых заданий);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осуществление работы по разработке, экспертизе, апробации и корректировки тестовых заданий Единого национального тестирования для поступления в ВУЗ на родственные направления подготовки по образовательным программам, предусматривающих сокращенные сроки обучения (29 800 тестовых заданий);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организация и проведение Единого национального тестирования для выпускников организаций образования, освоивших общеобразовательные учебные программы общего среднего образования. 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магистратуру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тестирование по группам образовательных программ состоит из теста по иностранному языку, теста по профилю группы образовательных программ, теста на определение готовности к обучению.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работы по разработке, экспертизе, апробации и корректирови тестовых заданий комплексного тестирования (144 040 тестовых заданий)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учебных достижений высшего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Внешняя оценка учебных достижений (ВОУД) введена для формирования независимой от организаций образования системы оценки учебных достижений в ВУЗах на этапе завершения обучения студентов. ВОУД осуществляется в целях оценки качества образовательных услуг и определения уровня освоения студентами объема учебных дисциплин, предусмотренных ГОСО высшего образования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"Проведение внешней оценки качества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и участию в XXX Всемирной зимней Универсиаде в г.Люцерн (Швейцария)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национальной сборной команды Республики Казахстан в XXX Всемирной зимней Универсиаде в городе Люцерн (Швейцария) , а также оплата взносов и др. расходов, связанных с участием в Универсиаде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VIII- зимней Универсиады Республики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VIII-зимней Универсиады Республики Казахстан среди студентов ВУЗов Республики Казахстан по разным видам спорта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научно – практический центр физической культуры"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"Проведение республиканских школьных олимпиад, конкурсов, внешкольных мероприятий республиканского значения"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проведения государственной научно-технической экспертизы научных, научно-технических и инновационных проектов и программ, предлагаемых к финансированию из государственного бюджета, а также организация работы национальных научных советов промежуточные отчеты о научной и (или) научно-технической деятельности в рамках программно-целевого финансирования, итоговые отчеты о научной и (или) научно-технической деятельности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привлечение экспертов, формирование документов по проведенным в рамках договора государственным научно-техническим экспертизам в соответствии с требованиями действующего законодательства. Оплата услуг экспертов и других работников, мониторинг результативности проводимых работ/услуг. Формирование банков данных научных, научно-технических и инновационных проектов и программ, зарубежных и отечественных экспертов и экспертных заключений. Оплата вознаграждения членам Национального научного совета, оплата их командировочных расходов, мониторинг выполнения научных работ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"Проведение государственной научно-технической экспертизы" 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1 307 637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процесса грантового финансирования проектов на коммерциализацию результатов научной и (или) научно-технической деятельности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"Развитие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"Услуги по предоставлению грантов на коммеруциализацию результатов научной и (или) научно-технической деятельности"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265 478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"Развитие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"Грантовое финансирование коммерциализации результатов научно и (или) научно-технической деятельности"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научно-познавательному, библиотечно-информационному обеспечению, популяризации казахстанской науки, обеспечению функционирования научно-исследовательских институтов и учреждений, музея, научной библиотеки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производственно-хозяйственной деятельности в области науки и образования. Популяризация казахстанской науки путем организации и проведения научно-образовательной и культурно-просветительской работы. Научно-фондовая работа в музеях. Осуществление научной обработки музейных фондов, раскрытие его с помощью справочно-поискового аппарата в традиционном и электронном видах и организация доступа к нему. Библиотечное, справочно-библиографическое и информационное обслуживание пользователей, оказание информационных и методических услуг для ученых, научно-исследовательских учреждений. Библиотечное, справочно-библиографическое и информационное обслуживание пользователей, совершенствование работы филиалов, формирование площадки для доступа массового читателя и исследователей к исторически значимым и редким архивным и библиотечным материалам. 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РГП на ПХВ "Ғылым ордасы"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"Обеспечение доступа к научно-историческим ценностям, научно-технической и научно-педагогической информации"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достижений казахстанской науки, организация и проведение мероприятий. Международное сотрудничество в области научной и научно-технической деятельности, участие в международных программах и проектах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научных, научно-технических проектов и программ, отчетов о научной и (или) научно-технической деятельности, диссертаций PhD, защищенных в Республике Казахстан. Формирование информационных фондов на основе государственного учета проектной и отчетной документации. Государственная регистрация научно-технической деятельности. Расширение телекоммуникационных возможностей доступа к фондам по результатам государственной регистрации. Мониторинг результативности научной и научно-технической деятельности. Организация и развитие международного сотрудничества в сфере научно-технической информации, включающего обмен информационными материалами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государственной научно-технической экспертизы"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"Обеспечение доступа к научно-историческим ценностям, научно-технической и научно-педагогической информации"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"Обеспечение доступности научной, научно-технической и научно-педагогической информации"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работников начального, основного среднего и общего среднего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повышению квалификации педагогических работников системы начального, основного среднего и общего среднего образования в соответствии с современными требованиями к уровню профессиональных компетенций работников образования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центр повышения квалификации "Өрлеу"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3 544 999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повышению квалификации педагогов основам предпринимательства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преподавателей организаций ТиПО по курсу "основы предпринимательства" в контексте внедрения курса "основы предпринимательской деятельности"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РК "Атамекен"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курсов повышения квалификации инженерно-педагогических работников и руководителей организаций технического и профессионального, послесреднего образования по международным требованиям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инженерно-педагогических работников и руководителей организаций технического и профессионального, послесреднего образования на основе инновационных подходов формирования педагога новой формации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"Повышение квалификации и переподготовка кадров государственных организаций технического и профессионального образования"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272 189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Методологическое сопровождение и мониторинг реализации Государственной программы развития здравоохранения Республики Казахстан на 2020-2025 годы и стратегических направлений в области здравоохранения, обозначенных в Стратегии развития Казахстана "Казахстан 2050"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и мониторинг реализации Государственной программы развития здравоохранения Республики Казахстан на 2020-2025 годы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некоторых программных комплексов и электронных регистров (информационных систем) в области здравоохранения, обеспечению эксплуатации национальной телемедицинской сети Республики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программных комплексов и электронных регистров (информационных систем) в области здравоохранения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"Обеспечение функционирования информационных систем и информационно-техническое обеспечение государственного органа"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услуги по обеспечению функциональной и институциональной устойчивости развития электронного здравоохранения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мероприятий, связанных с реформированием электронного здравоохранения, в том числе формированием долгосрочного IT-потенциала и обеспечением функциональной, институциональной устойчивости, в рамках развития "электронного здравоохранения" Республики Казахстан, а также модификация информационных систем Министерства здравоохранения Республики Казахстан с целью предоставления возможности применения инновационных технологий при оказании гарантированного объема бесплатной медицинской помощи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"Поддержка реформирования системы здравоохранения"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406 977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критериев оценки степени риска в сфере оказания медицинских услуг с использованием информационных систем здравоохранения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систематизация и анализ информации о проверках уполномоченного органа, расчет показателей степени риска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электронного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"Поддержка реформирования системы здравоохранения"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 реформирования здравоохранения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Методологическая поддержка, реализация мероприятий по вопросам: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формирования и совершенствования Национальных счетов здравоохранения;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развития стандартов и регуляторной базы электронного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стратегического управления человеческими ресурсами, партнерского сотрудничества и развития человеческого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содействия интеграции и методологической поддержки служб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оказания первичной медико-санитарной помощи населению;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методологического сопровождения модернизации медицинской науки и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оценки технологий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рационального назначения и использования лекарственных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амбулаторного лекарственного обеспечения;</w:t>
            </w:r>
            <w:r>
              <w:br/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"Поддержка реформирования системы здравоохранения"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540 215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развития формулярной системы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продвижения бренда Казахстана "Декларация Астаны по первичной медико-санитарной помощи" в мире и усиления международного сотрудничества в области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совершенствования сети организаций здравоохранения, в части улучшения инфраструктуры, на 2020-2022 гг.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Географически удаленного офиса Всемирной организации здравоохранения по первичной медико-санитарной помощи в городе Алматы, Республика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здравоохранения"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"Поддержка реформирования системы здравоохранения"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развития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финансирования гарантированного объема бесплатной медицинской помощи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финансирования гарантированного объема бесплатной медицинской помощи Фондом социального медицинского страхования, в том числе проведение закупа медицинской помощи в рамках гарантированного объема бесплатной медицинской помощи, заключение договора и оплата медицинских услуг, проведение мониторинга исполнения субъектами здравоохранения договорных обязательств по качеству и объему медицинской помощи, оказанной потребителям медицинских услуг, а также обеспечение расходов на проезд пациента и сопровождающего лица, направленных на лечение зарубеж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социального медицинского страхования"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"Услуги по обеспечению финансирования гарантированного объема бесплатной медицинской помощи"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экстренной медицинской помощи населению Республики Казахстан с использованием воздушного транспорта (санитарной авиации);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 координация деятельности региональных отделений санитарной авиации;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развитие службы санитарной авиации в Республике Казахстан на основе международных стандартов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"Оказание медицинской помощи в форме санитарной авиации"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6 712 674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системы координации в области трансплантологии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эффективной национальной системы органного донорства и развитие науки трансплантологии в Республике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по координации трансплантации и высокотехнологичных медицинских услуг"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 "Обеспечение гарантированного объема бесплатной медицинской помощи"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"Услуги по координации в области трансплантологии"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 на территориях особо опасных природных очагов инфекции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Эпидемиологический и эпизоотологический мониторинг в очагах особо опасных инфекций (чума, туляремия, сибирская язва, холера, вирусные инфекции). Проведение противоэпидемических мероприятий, включающих дератизационные, дезинсекционные. Проведение экстренных санитарно-противоэпидемических и санитарно-профилактических мероприятий при регистрации ООИ. Микробиологические исследования материала от грызунов, эктопаразитов при плановом обследовании очагов ООИ и в случае выявления людей, больных ООИ. 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4 808 610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Центральной референс лаборатории по уменьшению биологических угроз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деятельности Центральной референс лаборатории в системе эпидемиологического мониторинга за особо опасными инфекциями и предоставления услуг в области профилактики особо опасных инфекций, консолидация особо опасных патогенов, расширение потенциала по обнаружению, диагностике и реагированию на биологические угрозы, внедрение международной лабораторной практики и стандартов биологической безопасности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мониторинга в казахстанской части острова Возрождения и прилегающей к Аральскому морю материковой (прибрежной) территории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эпизоотологического обследования острова Возрождения и прилегающей к Аральскому морю материковой (прибрежной) территории с оценкой состояния уровня, динамики численности носителей и переносчиков, эпидемиологическое наблюдение за постоянным и временным населением, проживающим на данных территориях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референсных лабораторных исследований и инструментальных замеров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исследования и инструментальные замеры в целях обеспечения санитарно-эпидемиологического благополучия населения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"Охрана общественного 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санитарно-эпидемиологического благополучия населения"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организационно-методической, практической помощи, эпидемиологических расследований по вопросам санитарно-эпидемиологического благополучия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эпидемиологических расследований, методическая и практическая работа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"Охрана общественного 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программ внешней оценки качества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оценка качества оказываемых населению услуг в целях обеспечения санитарно-эпидемиологического благополучия населения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"Охрана общественного 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149 183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санитарно-эпидемиологического мониторинга, сбор информации от регионов, статистическая обработка, агрегирование и анализ полученных данных с рекомендациями для Министерства здравоохранения Республики Казахстан и Комитета контроля качества и безопасности товаров и услуг по обеспечению санэпидблагополучия населения РК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работа, мониторинг и сбор информации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"Охрана общественного 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системы сбора данных, оценки и мониторинга программ профилактики инфекций инфекционного контроля при оказании медицинской помощи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 населения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 "Охрана общественного здоровья"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санитарно-эпидемиологического благополучия населения"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национальной системы дозорного эпидемиологического контроля и надзора антимикробной резистентностью в Республике Казахстан. Обеспечение деятельности Оперативного центра по чрезвычайным ситуациям в области общественного здравоохранения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центр общественного здравоохранения"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100 "Обеспечение санитарно-эпидемиологического благополучия населения"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Эпидемиологический надзор за случаями и распространенностью ВИЧ-инфекции, оценка и анализ эпидемиологической ситуации в Республике Казахстан. Организационно-методическое руководство и координация работы центров СПИД, медицинских, международных и общественных организаций по вопросам профилактики, диагностики и лечения ВИЧ инфекции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"Казахский научный центр дерматологии и инфекционных заболеваний"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 105 "Реализация мероприятий по профилактике и борьбе со СПИД"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нормативов расценок выполнения научно-реставрационных работ на памятниках истории и культуры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нормативных расценок, сметно-нормативной базы, сметного нормирования и расценок ценообразования,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пересчет в текущие цены сборников сметных норм и единичных расценок, разработка сборников цен на специальные научно-проектные работы по памятникам истории и культуры.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государственной политики в сфере культуры, спорта и туристской деятельности"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"Текущие административные расходы"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"Государственный язык и языки народа Казахстана на 2020-2024 годы".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"Развитие государственного языка и других языков народа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развития государственного языка и других языков народа Казахстана"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797 387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Воссоздание, сооружение памятников историко-культурного наследия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памятников истории и культуры республиканского значения путем проведения научно-реставрационных работ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"Воссоздание, сооружение памятников историко-культурного наследия"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2 134 764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 и систематизация изучения культурного наследия казахского народа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будут осуществляться, определение территории, охранных зон памятников истории и культуры, разработка научной документации по потенциальным памятникам истории и культуры ЮНЕСКО и менеджмент - планы по их развитию, управлению, являющимся требованием ЮНЕСКО. Кроме того, в целях выполнения рекомендаций ЮНЕСКО потребуется регулярное осуществление оценок взаимодействия окружающих факторов на памятники и истории и определены направления развития и возрождения деятельности музеев-заповедников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"Казреставрация"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"Свод и систематизация изучения культурного наследия казахского народа".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праздничных мероприятий и торжественных концертов, посвященных государственным и национальным праздникам Республики Казахстан, Ассамблее народа Казахстана, организация концертных программ в рамках официальных встреч Первого Президента РК – Елбасы, Главы государства и Премьер Министра с иностранными делегациями, обеспечение участия в мероприятиях Содружества Независимых Государств, Евразийского экономического союза, Шанхайской организации сотрудничества, ТЮРКСОЙ, ЮНЕСКО, а также проведение культурных мероприятий, в числе которых фестивали, конкурсы, концертных программ в рамках празднования 25-летия Конституции РК, организация айтыса, фестивалей, молодых дарований и ведущих исполнителей в лучших залах мира, концертных мероприятий для населения, обеспечение участия казахстанских исполнителей в международных конкурсах, юбилейных концертов в рамках программы "Рухани Жаңгыру" и "7 граней Великой степи"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"Қазақ әуендері"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"Проведение социально значимых и культурных мероприятий"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2 914 671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с участием Главы государства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хореографического искусства путем воспроизведения произведений искусства через танцы и балет. Пропаганда хореографического искусства, международное сотрудничество в области хореографии. Осуществление сопутствующих услуг по проведению социально-значимых и культурных мероприятий для приобретения услуг по классическому танцу и балету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"Театр "Астана Балет"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"Проведение социально значимых и культурных мероприятий"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2 599 974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олимпийским видам спорта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олимпийским видам спорта в международных соревнованиях.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олимпийский комитет" 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036 "Развитие спорта высших достижений"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развития спорта высших достижений"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13 282 824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спортсменов международного класса и спортивного резерва, обеспечение подготовки к участию в международных спортивных соревнованиях членов национальных сборных команд по паралимпийским видам спорта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республиканских, международных спортивных мероприятий и участие сборных команд Республики Казахстан по паралимпийским видам спорта в международных соревнованиях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"Национальный паралимпийский комитет" Республики Казахстан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036 "Развитие спорта высших достижений"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развития спорта высших достижений"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 "Подготовка кадров в области культуры и искусства"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"Обеспечение образовательного процесса в области хореографии"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проведения инфо-туров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функционирования ядерных, радиационных и электрофизических установок РГП "Национальный ядерный центр Республики Казахстан"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безопасная эксплуатация ядерных, радиационных и электрофизических установок РГП НЯЦ РК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ядерный центр Республики Казахстан"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036 "Развитие атомных и энергетических проектов"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"Обеспечение радиационной безопасности на территории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функционирования ядерных, радиационных и электрофизических установок РГП "Институт ядерной физики"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безопасного функционирования базовых экспериментальных установок РГП ИЯФ для успешного выполнения научно-технических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ядерной физики"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036 "Развитие атомных и энергетических проектов"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"Обеспечение радиационной безопасности на территории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539 281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функционирования геофизических установок РГП "Институт геофизических исследований"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по обеспечению непрерывной и безопасной работы геофизических установок РГП ИГИ для успешного выполнения научно- технических программ и международных проектов (комплекс услуг по содержанию зданий, сооружений, транспорта, оплате труда персонала, приобретению материалов, ремонту оборудования, оплате коммунальных услуг, налогов и др. платежей в бюджет).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"Институт геофизических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036 "Развитие атомных и энергетических проектов"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"Обеспечение радиационной безопасности на территории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научному и методическому обеспечению мобилизационной подготовки и мобилизации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методологических основ и международной практики по составлению мобилизационного плана страны с разработкой методологического руководства по разработке мобилизационного плана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разработки Прогноза социально-экономического развития Республики Казахстан посредством исследования внешних и внутренних условий развития и совершенствования инструментов моделирования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текущих тенденций развития казахстанской и мировой экономики, мировых товарных рынков, а также актуализация базы прогнозного инструментария и улучшение экономико-математических расчетов для разработки Прогноза социально-экономического развития Казахстана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 "Улучшение позиций Казахстана в рейтинге "Doing Business" Всемирного Банка в рамках повышения конкурентоспособности страны"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экспертно-аналитического сопровождения и технической поддержки по улучшению позиций Казахстана в рейтинге "Doing Business - 2020"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развитию институциональной среды и методологии государственно-частного партнерства-3 этап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рекомендаций по совершенствованию законодательства в сфере государственно-частного партнерства и интегрированных с ними нормативных правовых актов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государственно-частного партнерства"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 для включения Казахстана в рейтинг IMD и анализа уровня конкурентоспособности страны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комплекса рекомендаций по устойчивому повышению позиции Казахстана в международных рейтингах по конкурентоспособности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вопросам совершенствование государственного регулирования предпринимательской деятельности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дальнейшей форсированной целенаправленной работы по вопросам совершенствования государственного регулирования предпринимательской деятельности с учетом анализа лучших стандартов и практик развитых стран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Экспертно-аналитическая поддержка процесса реализации целей устойчивого развития в Казахстане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рекомендаций по локализации целей устойчивого развития на республиканском и региональном уровнях путем определения базовых и прогнозных значений индикаторов до 2030 года и обеспечение их гармонизации с бюджетным планированием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аналитической и консультационной поддержки взаимодействия между Казахстаном и Организацией экономического сотрудничества и развития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стран по вступлению в ОЭСР и выработка рекомендаций, поддержка государственных органов по реализации обзоров ОЭСР, мониторинг исполнения Дорожной карты по реализации рекомендаций ОЭСР и Плана действий по взаимодействию с ОЭСР и др.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на тему "Анализ и мониторинг социально-экономических реформ"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Распоряжением Президента Республики Казахстан №89 от 04 февраля 2020 года был образован Центр анализа и мониторинга социально-экономических реформ при Президенте Республики Казахстан (далее – Центр).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является консультативно-совещательным органом при Президенте Республики Казахстан, созданным для мониторинга процессов развития социально-экономической сферы, проведения институциональных реформ, а также выработки конкретных рекомендаций по их эффективной реализации.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обеспечивает мониторинг и оценку хода отраслевых и институциональных реформ в рамках стратегических документов и отдельных поручений Президента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выявляет системные проблемы и риски в социально-экономической сфере, региональной политике, а также по иным важным направлениям развития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вырабатывает рекомендации, направленные на повышение эффективности реализации реформ, отраслевой и региональной государственной политики, качества работы государственных органов и квазигосударственного сектора.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осуществляет экспертно-аналитическая группа. Экспертно-аналитическая группа создается при Центре и осуществляет свою деятельность на базе подведомственной организации Министерства национальной экономики Республики Казахстан.</w:t>
            </w:r>
            <w:r>
              <w:br/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государственного материального резерва"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научной экономической экспертизы законопроектов Республики Казахстан на оценку качества, обоснованности, своевременности, правомерности проекта, соблюдения в проекте закрепленных Конституцией Республики Казахстан прав человека и гражданина, а также выявление возможных отрицательных последствий принятия проекта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"Научная экономическая экспертиза законопроектов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на базе АОО "Назарбаев Университет"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бизнеса для руководителей высшего и среднего звена предприятий малого и среднего бизнеса проводится АОО "Назарбаев Университет" совместно с Университетом Дьюк (США) в соответствии с постановлением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 – 2020"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 "Реализация мероприятий в рамках Государственной программы поддержки и развития бизнеса "Дорожная карта бизнеса-2025""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"Оздоровление и усиление предпринимательского потенциала"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266 953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глобальной цепочки добавленных стоимостей и поставщиков технологических решений для организации в Казахстане производства продукции военного и двойного назначения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основных направлений интеграции военного и гражданского секторов при производстве продукции военного и двойного назначения, в том числе в процессе реализации военно-технической и промышленной политики.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военно-стратегических исследований"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"Проведение социологических, аналитических исследований и оказание консалтинговых услуг"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 рамках Республиканской целевой научно-технической программы "Создание государственной системы межотраслевой научно-технической информации Республики Казахстан на основе специальных материалов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субъектов индустриально-инновационного развития Республики Казахстан межотраслевой информацией о зарубежных достижениях науки и техники, передовых технологиях и производствах на основе специальных материалов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Национальный центр технологического прогнозирования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 "Содействие развитию отраслей промышленности и обеспечение промышленной безопасности" 102 "Исследования в области индустриального развития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122 059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на внутренних водных путях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судоходства в акватории порта Баутино, гарантированных габаритов судового хода на судоходных участках внутренних водных путей Иртышского и Урало-Каспийского бассейнов, р.Или, Капчагайскому водохранилищу и озеру Балхаш посредством реализации мероприятий по выставлению (снятию) и содержания знаков навигационного оборудования, дноуглублению, выправлению, дноочищению, русловым проектным изысканиям, изготовлению и ремонту знаков навигационного инвентаря и оборудования, содержанию и ремонту СУДС, судоходных шлюзов и судов технического флота, обновлению и модернизации судов технического флота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КП "Қазақстан су жолдары" Комитета транспорта Министерства по инвестициям и развитию Республики Казахстан</w:t>
            </w:r>
            <w:r>
              <w:br/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"Развитие, содержание водного транспорта и водной инфраструктуры"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"Обеспечение водных путей в судоходном состоянии и содержание шлюзов"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13 706 205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Реформирование системы технического регулирования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(переработка)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нормативно-технических документов и сметно-нормативных документов строительной отрасли Республики Казахстан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"Казахский научно-исследовательский и проектный институт строительства и архитектуры"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1 062 398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Инвентаризация подземных и надземных коммуникаций на застроенной территории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точного пространственного положения и основных технических характеристик всех объектов инженерных коммуникаций (водоснабжение, канализация, водоотведение, электроснабжение, связь, газоснабжение, теплоснабжение, уличное освещение, организация дорожного движения).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"Совершенствование нормативно-технических документов в сфере архитектурной, градостроительной и строительной деятельности"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(актуализация) Межрегиональной схемы территориального развития Южного региона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Межрегиональная схема территориального развития Южного региона представляет собой градостроительную стратегию долгосрочного развития территории и содержит проектные предложения на промежуточный (2025 год), расчетный (2035 год) и прогнозный (2050 год) сроки проектирования, включая потребность населения и бизнеса в инфраструктуре. 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индустрии и инфраструктурного развития Республики Казахстан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"Республиканский центр государственного градостроительного планирования и кадастра"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"Реализация мероприятий по совершенствованию архитектурной, градостроительной и строительной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"Совершенствование нормативно-технических документов в сфере архитектурной, градостроительной и строительной деятельности"</w:t>
            </w:r>
            <w:r>
              <w:br/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"За счет внутренних источников"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56 619 222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значения, осуществляемых в форме выполнения государственного задания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увеличения объема транзитных перевозок грузов автомобильным транспортом, планируется модернизация пунктов пропуска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"Строительство и реконструкция пунктов пропуска через государственную границу Республики Казахстан"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дорогах республиканского значения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 100 "Капитальный, средний и текущий ремонт, содержание, озеленение, диагностика и инструмен"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85 706 411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системы государственного аудита и финансового контроля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актуальных вопросов, направленных на совершенствование методов выявления и профилактики финансовых нарушений в целях эффективного осуществления государственного аудита и финансового контроля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"Центр исследований, анализа и оценки эффективности"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 101 "Исследования в сфере государственного аудита и финансового контроля"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сопровождение оценки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эффективности деятельности центральных государственных и местных исполнительных органов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"Центр исследований, анализа и оценки эффективности"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"Совершенствование системы государственного аудита и финансового контроля"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по оценке деятельности, включающие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деятельности, включающая в себя экспертно-аналитическое и методологическое сопровождение оценки эффективности деятельности местных исполнительных органов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"Центр исследований, анализа и оценки эффективности"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 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рейтинга регионов и городов по легкости ведения бизнеса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 регионов и городов по легкости ведения бизнеса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"Центр исследований, анализа и оценки эффективности" 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"Совершенствование системы государственного аудита и финансового контроля" 102 "Оказание аналитических и консалтинговых услуг в сфере экономики, государственного управления и регионального развития"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обучения медицинских и иных сотрудников системы УДП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обучения работников системы УДП РК с целью повышения уровня профессиональных навыков в функциональной деятельности, в том числе медицинских сотрудников системы УДП РК по менеджменту научных исследований и современным методам в медицинской практике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медицинских технологий и информационных систем"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 "Обеспечение деятельности медицинских организаций Управления Делами Президента Республики Казахстан" 102 "Техническое и информационное обеспечение медицинских организаций"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