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d8e" w14:textId="371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медицинского обеспечения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2020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01.04.2020.</w:t>
      </w: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286 "О мерах по обеспечению социально-экономической стабильности"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при применении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 года № 1729, на период действия чрезвычайного положения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здравоохранения Республики Казахстан.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апреля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7апреля 2020 года № 182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