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7853" w14:textId="9267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уполномоченного органа по заключению специальных инвестиционных контрактов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2020 года № 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индустрии и инфраструктурного развития Республики Казахстан уполномоченным органом по заключению специальных инвестиционных контрактов.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61-12)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61-13)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49)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 заключение, регистрация и принятие решения о досрочном прекращении инвестиционных контрактов, за исключением специальных инвестиционных контрактов;";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