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9ed" w14:textId="cb24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ноября 2017 года № 772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2020 года № 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3 апреля 2019 года "О специальных экономических и индустриальных зонах" Правительство Республики Казахстан ПОСТАНОВЛЯЕТ:";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"Астана-Технополис", утвержденном указанным постановлением: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"Территория СЭЗ составляет 652,92 гектара и является неотъемлемой частью территории Республики Казахстан.";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ускоренного развития города Нур-Султана путем привлечения инвестиций в социальную сферу, в область здравоохранения.";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зонах", настоящим Положением и иными нормативными правовыми актами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экономических и индустриальных зонах.";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"Астана – Технополис"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специальной экономической зоны "Астана-Технополис",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"Астана-новый город", утвержденном указанным постановлением: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 и иным законодательством Республики Казахстан.";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2019 года "О специальных экономических и индустриальных зонах".".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 – Технополис"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"Астана – Технополис"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46101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2020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2017 года № 772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 зоны "Астана-Технополис"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1560"/>
        <w:gridCol w:w="627"/>
        <w:gridCol w:w="1855"/>
        <w:gridCol w:w="1855"/>
        <w:gridCol w:w="1855"/>
        <w:gridCol w:w="1855"/>
        <w:gridCol w:w="1855"/>
      </w:tblGrid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2022 году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2027 году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2032 году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2037 году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целевого индикатора к 2042 году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предприятий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*показатели указаны с нарастающим итогом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