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d3d1" w14:textId="290d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2020 года № 174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"Международный аэропорт Алматы" совершить сделку по отчуждению стратегических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путем внесения вклада в уставный капитал товарищества с ограниченной ответственностью "Алматы ЗТО".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174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объектов акционерного общества "Международный аэропорт Алматы", которые передаются в товарищество с ограниченной ответственностью "Алматы ЗТО"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984"/>
        <w:gridCol w:w="1799"/>
        <w:gridCol w:w="490"/>
        <w:gridCol w:w="3397"/>
        <w:gridCol w:w="241"/>
        <w:gridCol w:w="241"/>
        <w:gridCol w:w="958"/>
        <w:gridCol w:w="241"/>
        <w:gridCol w:w="374"/>
        <w:gridCol w:w="374"/>
        <w:gridCol w:w="374"/>
        <w:gridCol w:w="2586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"/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недвижимости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(литер по плану)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регистрационный код адреса (при его наличии)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составляющих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  <w:bookmarkEnd w:id="5"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общая/ Объем/ Протяженность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 (ЗУ)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сельского хозяйства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9-микрорайон (аэропорт), участок 34 (РКА2201600096512304)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2.3999 (га)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право частной собственности на земельный участок № 0131293 от 18.07.2016 г.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сельского хозяйства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9-микрорайон (аэропорт), участок 40 (РКА2201600096512608)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0.8202 (га)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право частной собственности на земельный участок № 0131292 от 18.07.2016 г.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сельского хозяйства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9-микрорайон (аэропорт), участок 46 (РКА2201600096512909)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4.8038 (га)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право частной собственности на земельный участок № 0040555 от 22.02.2019 г.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сельского хозяйства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9-микрорайон (аэропорт), участок 44 (РКА2201600096512801)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1.3067 (га)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право частной собственности на земельный участок № 0131235 от 18.07.2016 г.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9-микрорайон (аэропорт), участок 37 (РКА2201600096512407)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1,4773 (га)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право частной собственности на земельный участок № 0131290 от 18.07.2016 г.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сельского хозяйства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9-микрорайон (аэропорт), участок 43 (РКА2201600096512705)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1.3607 (га)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право частной собственности на земельный участок № 0131288 от 18.07.2016г.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сельского хозяйства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9-микрорайон (аэропорт), участок 38 (РКА2201600096512502)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1.3117 (га)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право частной собственности на земельный участок № 0131289 от 18.07.2016 г.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20:317:011:157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сельского хозяйства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9-микрорайон (аэропорт), участок 32 (РКА2201600096512100)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0.7974 (га)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право частной собственности на земельный участок № 0131291 от 18.07.2016 г.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Недостроенное здание пассажирского терминала с частью бетонированной площадки (перрона и места для стоянки)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