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ecad" w14:textId="fff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2020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166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разработка и утверждение подзаконных нормативных правовых актов, определяющих порядок оказания государственных услуг в регулируемой сфере;".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"133) разработка и утверждение подзаконных нормативных правовых актов, определяющих порядок оказания государственных услуг;";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"198) оказание государственных услуг в соответствии с подзаконными нормативными правовыми актами, определяющими порядок оказания государственных услуг;".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266-93) следующего содержания: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"266-93) разработка подзаконных нормативных правовых актов, определяющих порядок оказания государственных услуг в регулируемой Министерством сфере;".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разработка и утверждение подзаконных нормативных правовых актов, определяющих порядок оказания государственных услуг;";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утверждает подзаконные нормативные правовые акты, определяющие порядок оказания государственных услуг;".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(САПП Республики Казахстан, 2017 г., № 8, ст. 46):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"134) разработка и утверждение подзаконных нормативных правовых актов, определяющих порядок оказания государственных услуг;".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(САПП Республики Казахстан, 2019 г., № 26-27, ст. 236.):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разрабатывает и утверждает подзаконные нормативные правовые акты, определяющие порядок оказания государственных услуг;".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28, ст. 243): в Положении о Министерстве торговли и интеграции Республики Казахстан,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разработка и утверждение подзаконных нормативных правовых актов, определяющих порядок оказания государственных услуг;".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