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bf45" w14:textId="3a0b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2020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 (САПП Республики Казахстан, 2015 г., № 72-73-74, ст. 551)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аффилиированными с ними лицами: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275,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3151"/>
        <w:gridCol w:w="5527"/>
      </w:tblGrid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медицинского оборудования и техники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марта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