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bb05" w14:textId="324b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2020 года № 157.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Миссия, основные задачи, функции, права и обязанности Министерства";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осуществляет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устанавливает требования, предъявляемые к деятельности субъектов (объектов) государственного контроля и надзора в соответствии с пунктом 2 статьи 132 Предпринимательского кодекса Республики Казахстан;";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разрабатывает и утверждает подзаконные нормативные правовые акты, определяющие порядок оказания государственных услуг;";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"37) проводит анализ регуляторного воздействия по документам,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"60) разрабатывает и утверждает положение и состав комиссии по предоставлению права недропользования по углеводородам;";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"71) организует аукцион на предоставление права недропользования по углеводородам;";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"74) организует проведение государственной экспертизы базовых проектных документов и анализов разработки;";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разрабатывает перечень стратегических участков недр;";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"139) по согласованию с уполномоченным органом, осуществляющим руководство в соответствующих сферах естественных монополий, в срок не позднее пятнадцатого мая утверждает предельные цены оптовой реализации товарного газа на внутреннем рынке на предстоящий год;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по согласованию с уполномоченным органом, осуществляющим руководство в соответствующих сферах естественных монополий, в срок не позднее, чем за пятнадцать календарных дней до начала планируемого периода, утверждает предельные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на предстоящий квартал;";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140-1) и 140-2) следующего содержания: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"140-1) по согласованию с уполномоченным органом, осуществляющим руководство в соответствующих сферах естественных монополий, утверждает предельные цены оптовой реализации товарного газа на внутреннем рынке для промышленного потребителя-инвестора, приобретающего товарный газ для использования в качестве топлива и (или) сырья в промышленном производстве в целях реализации инвестиционного проекта по производству нефтегазохимической продукции, не позднее тридцати рабочих дней до даты введения его в эксплуатацию с последующим утверждением ежегодно в срок не позднее 15 мая;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140-2) по согласованию с уполномоченным органом, осуществляющим руководство в соответствующих сферах естественных монополий, утверждает предельные цены оптовой реализации товарного газа на внутреннем рынке для потребителя, включенного в перечень электростанций, не позднее тридцати рабочих дней до даты введения в эксплуатацию новых электрических мощностей;";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"185) утверждает и вносит совместно с уполномоченным органом, осуществляющим руководство в соответствующих сферах естественных монополий, изменения в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монополий;";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189-1) следующего содержания: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"189-1) определяет порядок утверждения предельного тарифа на электрическую энергию для вновь вводимых энергопроизводящих организаций;";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"420) определяет порядок проведения аукциона с использованием интернет-ресурса оператора электронных аукционов на предоставление права недропользования по углеводородам в электронной форме;";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444)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460-1), 460-2), 460-3), 460-4), 460-5), 460-6), </w:t>
      </w:r>
      <w:r>
        <w:rPr>
          <w:rFonts w:ascii="Times New Roman"/>
          <w:b w:val="false"/>
          <w:i w:val="false"/>
          <w:color w:val="000000"/>
          <w:sz w:val="28"/>
        </w:rPr>
        <w:t>460-7), 460-8) следующего содержания: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"460-1) определяет оператора электронных аукционов на предоставление права недропользования по углеводородам;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460-2) утверждает критерий по определению оператора электронных аукционов на предоставление права недропользования по углеводородам;";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460-3) утверждает по согласованию с уполномоченным органом, осуществляющим руководство в соответствующих сферах естественных монополий, правила определения затрат оператора независимой экспертизы на организацию и проведение независимой экспертизы базовых проектных документов и анализов разработки;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460-4) утверждает требования по квалификационному отбору независимых экспертов для проведения независимой экспертизы базовых проектных документов и анализов разработки;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460-5) разрабатывает и утверждает правила включения потребителей в перечень электростанций;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460-6) утверждает перечень электростанций;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460-7) разрабатывает и утверждает правила формирования перечня инвестиционных проектов по производству нефтегазохимической продукции;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460-8) разрабатывает и утверждает перечень инвестиционных проектов по производству нефтегазохимической продукции по согласованию с уполномоченным органом в области государственной поддержки индустриально-инновационной деятельности, уполномоченным органом, осуществляющим руководство в соответствующих сферах естественных монополий, и местными исполнительными органами областей, городов республиканского значения и столицы;";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461-1) следующего содержания: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"461-1) осуществляет противодействие терроризму в пределах установленной законодательством Республики Казахстан компетенции;";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функциях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разрабатывает подзаконные нормативные правовые акты, определяющие порядок оказания государственных услуг;";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электроэнергетике";";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26-1) следующего содержания: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осуществляет контроль и надзор за состоянием антитеррористической защищенности ядерных установок, радиационных источников, пунктов хранения радиоактивных материалов, за системами единого государственного учета и контроля ядерных материалов, радиоактивных веществ, радиоактивных отходов, участвует в организации мониторинга состояния антитеррористической защищенности производственных объектов;";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41-1) следующего содержания: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"41-1) осуществляет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размещает на интернет-ресурсе Министерства энергетики Республики Казахстан реестр аккредитованных организаций, осуществляющих экспертизу ядерной, радиационной и ядерной физической безопасности;";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осуществляет оценку радиационной безопасности;";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56-1) следующего содержания: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"56-1) анализирует и утверждает результаты оценки радиационной безопасности;";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</w:t>
      </w:r>
      <w:r>
        <w:rPr>
          <w:rFonts w:ascii="Times New Roman"/>
          <w:b w:val="false"/>
          <w:i w:val="false"/>
          <w:color w:val="000000"/>
          <w:sz w:val="28"/>
        </w:rPr>
        <w:t>глав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деятельности Министерства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Имущество Министерства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Реорганизация и упразднение Министерства".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