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24e6" w14:textId="69b2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временном закрытии автомобильных пунктов пропуска на отдельных участках Государственной границы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2020 года № 155. Утратило силу постановлением Правительства Республики Казахстан от 29 июня 2022 года № 449.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29.06.2022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от 16 января 2013 года "О Государственной границе Республики Казахстан", а также в связи с ухудшением санитарно-эпидемиологической ситуации в мире с распространением COVID-19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Временно закрыть автомобильные пункты пропуска на отдельных участках Государственной границы Республики Казахстан до улучшения санитарно-эпидемиологической ситуации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1-1. Исключен постановлением Правительства РК от 01.07.2020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порядке уведомить по дипломатическим каналам сопредельные государства о вводимых ограничениях.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оповещения сопредельных государств.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155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временно закрытых автомобильных пунктов пропуска на отдельных участках Государственной границы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10.06.2020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пункты пропуска через Государственную границу Республики Казахстан: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Правительства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пункты пропуска через границу с Российской Федерацией: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Кондыбай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Акбалшык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пункты пропуска через границу с Республикой Узбекистан: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