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62b7" w14:textId="2c3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152.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2014 года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152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международных спортивных соревнований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Занятое место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 денежного поощрения спортсменов в долларах США эквивалентно в тенге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размер денежного поощрения тренеров в долларах США эквивалентно в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Олимпийские, Паралимпийские, Сурдлимпийские игры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Азиатские игры, Азиатские Паралимпийские игры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Летняя, зимняя Всемирная Универсиада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молодежи) по олимпийским, паралимпийским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рекорда мира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