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4be97" w14:textId="1b4be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мая 2011 года № 575 "Об утверждении Правил базового, грантового, программно-целевого финансирования научной и (или) научно-технической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марта 2020 года № 145. Утратило силу постановлением Правительства Республики Казахстан от 23 ноября 2023 года № 1022.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23.11.2023 </w:t>
      </w:r>
      <w:r>
        <w:rPr>
          <w:rFonts w:ascii="Times New Roman"/>
          <w:b w:val="false"/>
          <w:i w:val="false"/>
          <w:color w:val="ff0000"/>
          <w:sz w:val="28"/>
        </w:rPr>
        <w:t>№ 1022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25 мая 2011 года № 575 "Об утверждении Правил базового, грантового, программно-целевого финансирования научной и (или) научно-технической деятельности" (САПП Республики Казахстан, 2011 г., № 40, ст. 500)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базового, грантового, программно-целевого финансирования научной и (или) научно-технической деятельности,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состав исследовательской группы согласно таблице 1. Для членов исследовательской группы, задействованных в проекте на неполную занятость, указывается количество часов, которое они будут затрачивать на работу по проекту.".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