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8d4" w14:textId="b5f2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144.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"Научные основы "Мәңгілік ел" (образование XXI века, фундаментальные и прикладные исследования в области гуманитарных наук)":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