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5226" w14:textId="1f95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2020 года № 136.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"О введении чрезвычайного положения в Республике Казахстан", а также в целях оптимизации процедур ведения документооборота и делопроизводства в государственных органах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цифрового развития, инноваций и аэрокосмической промышленности Республики Казахстан в установленном законодательством порядке обеспечить техническое сопровождение и устойчивость информационных систем и оборудования, а также сохранность имеющихся электронных документов.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2020 года № 136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 </w:t>
      </w:r>
    </w:p>
    <w:bookmarkEnd w:id="5"/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актов":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согласования, государственной регистрации нормативных правовых актов,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Принятые нормативные правовые акты, подлежащие государственной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направляются в Министерство юстиции Республики Казахстан или его территориальные органы (далее – органы юстиции) для государственной регистрации.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осуществляется в течение пяти рабочих дней со дня поступления в органы юстиции от государственного органа-разработчика, а в случае принятия совместного нормативного правового акта – со дня поступления от основного ответственного государственного органа-разработчика.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нормативного правового акта, принятого в реализацию протокольных решений Государственной комиссии по обеспечению режима чрезвычайного положения при Президенте Республики Казахстан, созданной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№ 185 "О введении чрезвычайного положения в Республике Казахстан" (далее – Государственная комиссия), осуществляется в течение одного рабочего дня со дня поступления такого акта в органы юстиции.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нормативного правового акта вносятся в реестр государственной регистрации нормативных правовых актов.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государственной регистрации нормативных правовых актов осуществляется Министерством юстиции Республики Казахстан и его территориальными органами. Порядок ведения и форма реестра государственной регистрации нормативных правовых актов утверждаются Министерством юстиции Республики Казахстан.".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актов":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Рассмотрение и согласование проектов постановлений в государственных органах не должны превышать следующие сроки со дня поступления: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– 10 (десять) рабочих дней, за исключением случаев, предусмотренных Регламентом;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постановлений по вопросам ликвидации чрезвычайных ситуаций природного и техногенного характера, гуманитарной помощи, а также принимаемые в реализацию протокольных решений Государственной комиссии по обеспечению режима чрезвычайного положения при Президенте Республики Казахстан, созданной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№ 185 "О введении чрезвычайного положения в Республике Казахстан" (далее – Государственная комиссия), – 1 (один) рабочий день.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пересогласования (в случае изменения текста проекта в части, не входящей в компетенцию государственного органа) проектов постановлений в государственных органах, ранее ими согласованных, не должен превышать 3 (трех) рабочих дней, а по проектам, указанным в подпункте 3) пункта 45 настоящего Регламента, – не более 1 рабочего дня.";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Согласование разработанного проекта, предусматривающего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мероприятий, в случаях, предусмотренных законодательством Республики Казахстан в области ветеринарии, объявление чрезвычайной ситуации природного и техногенного характера, а также разработанного в реализацию решений Государственной комиссии, производится в течение одного рабочего дня со дня поступления при условии одновременного направления в заинтересованные государственные органы и органы юстиции.";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Повторное согласование проекта нормативного правового акта, доработанного с учетом полученных рекомендаций, замечаний и предложений, а также в случае несогласия с ними, производится в течение пяти рабочих дней со дня его поступления на повторное согласование, а по проектам,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в течение одного рабочего дня.".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