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3d98" w14:textId="7183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установления предельных цен на продовольственные и другие товары, необходимые для бесперебойного жизнеобеспечения населения и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2020 года № 133.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16 марта 2020 года № 287 "О дальнейших мерах по стабилизации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предельных цен на продовольственные и другие товары, необходимые для бесперебойного жизнеобеспечения населения и экономики Республики Казахстан.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Казахстан, а также государственным органам, непосредственно подчиненным и подотчетным Президенту Республики Казахстан (по согласованию), принять меры, вытекающие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марта 2020 года № 133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установления предельных цен на продовольственные и другие товары, необходимые для бесперебойного жизнеобеспечения населения и экономики 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установления предельных цен на продовольственные и другие товары, необходимые для бесперебойного жизнеобеспечения населения и экономики Республики Казахстан,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16 марта 2020 года № 287 "О дальнейших мерах по стабилизации экономики" и определяет предельные розничные цены на продовольственные и другие товары, необходимые для бесперебойного жизнеобеспечения населения и экономики Республики Казахстан (далее – товары).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розничные цены определяются по каждому наименованию товара на территории столицы, городов республиканского значения и областей.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и местные исполнительные органы Республики Казахстан вносят в уполномоченный орган в области регулирования торговой деятельности предложения по формированию перечня товаров и предельной розничной цены на них.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товаров формируется с учетом высокой социальной значимости на данный товар в текущий период и высоких рисков роста цен на него в период действия режима чрезвычайного положения.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Предельные розничные цены на товары определяются с учетом следующих критериев: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прогнозируемый рост цен на товары за 2020 год не должен превышать 10 %;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цен на товар за период предшествующий введению чрезвычайного положения с начала текущего года;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цены казахстанских производителей товара.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государственной статистики осуществляет еженедельный мониторинг цен на товары.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государственный орган в области регулирования торговой деятельности рассматривает предложения центральных и местных исполнительных органов по включению в перечень товаров и по установлению предельных розничных цен на них в течение 3 рабочих дней.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государственный орган в области регулирования торговой деятельности вносит на рассмотрение Государственной комиссии по обеспечению режима чрезвычайного положения при Президенте Республики Казахстан (далее – Государственная комиссия) предложения центральных государственных органов по установлению размера предельной розничной цены на товар с приложением заключения Министерства национальной экономики Республики Казахстан и центральных исполнительных органов, ответственных за соответствующую сферу экономики, на целесообразность установления предельной розничной цены на товар.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комиссия рассматривает предложения и принимает одно из следующих решений: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одобрении установления предельной розничной цены;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отправляет на доработку.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комиссия при принятии решении об одобрении установления предельной розничной цены или отправке на доработку руководствуется Указами Президента Республики Казахстан от 16 марта 2020 года № 286 "</w:t>
      </w:r>
      <w:r>
        <w:rPr>
          <w:rFonts w:ascii="Times New Roman"/>
          <w:b w:val="false"/>
          <w:i w:val="false"/>
          <w:color w:val="000000"/>
          <w:sz w:val="28"/>
        </w:rPr>
        <w:t>О мерах по обеспечению социально-экономической стабильности</w:t>
      </w:r>
      <w:r>
        <w:rPr>
          <w:rFonts w:ascii="Times New Roman"/>
          <w:b w:val="false"/>
          <w:i w:val="false"/>
          <w:color w:val="000000"/>
          <w:sz w:val="28"/>
        </w:rPr>
        <w:t>" и от 16 марта 2020 года № 287 "</w:t>
      </w:r>
      <w:r>
        <w:rPr>
          <w:rFonts w:ascii="Times New Roman"/>
          <w:b w:val="false"/>
          <w:i w:val="false"/>
          <w:color w:val="000000"/>
          <w:sz w:val="28"/>
        </w:rPr>
        <w:t>О дальнейших мерах по стабилизации экономики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введения предельной розничной цены на товар определяется Государственной комиссией по обеспечению режима чрезвычайного положения при Президенте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соответствующего одобрения Государственной комиссии уполномоченными органами принимаются совместные приказы на введение предельной розничной цены на товар.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юстиции Республики Казахстан в течение одного рабочего дня осуществляет государственную регистрацию приказов о введении предельных розничных цен на товар.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Предельные розничные цены вводятся с момента их государственной регистрации и подлежат обязательной публикации в республиканских и региональных средствах массовой информации.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Центральные государственные и местные исполнительные органы областей, городов республиканского значения, столицы, района, города областного значения осуществляют контроль за превышением предельных розничных цен.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торговой деятельности несут ответственность, предусмотренную административным законодательством.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