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cfd" w14:textId="3043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2020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 (САПП Республики Казахстан, 2012 г., № 40, ст. 521)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 местонахождению" заменить соответственно словами "по месту нахождения";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"Усыновление найденного (подкинутого) ребенка, родители которого не известны, осуществляется в установленном Кодексом порядке при наличии протокола или акта, выданного органами внутренних дел или органом, осуществляющим функции по опеке или попечительству, свидетельства о его рождении и копии записи акта о рождении, подтверждающей регистрацию рождения ребенка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Основанием для выдачи органом, осуществляющим функции по опеке или попечительству (далее – орган), разрешения на передачу детей,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 усыновление является заключение комиссии (далее – комиссия), порядок деятельности и состав которой определяются уполномоченным органом в области защиты прав детей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Кандидаты в усыновители, являющиеся гражданами Республики Казахстан, постоянно проживающими на территории Республики Казахстан, выбрав ребенка в Республиканском банке данных, лично знакомятся с ребенком на основании направления на знакомство с ребенком, сформированного Республиканским банком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знакомства с ребенком кандидаты в усыновители подтверждают отказ или согласие на дальнейшее общение с ребенком в Республиканском банке данных путем нажатия закладки и подписывают своей электронно-цифровой подписью.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Граждане Республики Казахстан, постоянно проживающие на территории Республики Казахстан, после знакомства с ребенком лично: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ребенком непосредственные контакты (личное знакомство с ребенком, его привычками, вкусами, особенностями характера, прогулки, игры) не менее двух недель в месте постоянного проживания ребенка с соблюдением требований режима согласно положению соответствующей образовательной, медицинской и другой организации в присутствии представителя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подробную информацию о ребенке и знакомятся с его документами;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образовательной, медицинской и другой организации, в которой находится ребенок;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последний день двухнедельного общения подтверждают отказ или дальнейшее участие в процедуре усыновления в Республиканском банке данных и подписывают своей электронно-цифровой подписью.";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абзаца седьмого пункта 1 настоящего постановления, который вводится в действие с 1 июля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Директору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(Главному врачу)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 № 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знакомство с ребенком для граждан Республики Казахстан,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проживающих на территории Республики Казахстан (действительно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указанный день знакомства)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кандидатам в усыновители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зарегистрированным в качестве кандидатов в усыновители заключением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 от _______ 20_____ года на знакомство с ребенком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анкеты.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посещения ребенка: "___"______ 20____года в _____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и телефон организации для детей-сирот и детей, 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котором воспитывается ребенок: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Внимание! Если знакомство с ребенком состоялось, сотрудник организации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оставшихся без попечения родителей, должен подтвердить факт знакомства до 18:30 час. текущего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случае, если сотрудник организации для детей-сирот и детей, 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подтвердил факт знакомства, просим информировать по телефонам: 8 (7172) 74-21-54, 8 (7172) 74-23-41 (с 9:00 до 18:00 часов).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родственников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Бланк организации, выдавшей, направление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Директору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(Главному врачу)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и телефон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 № _____________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посещение и общение с ребенком родственниками/ гражданами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Республики Казахстан, постоянно проживающими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(действительно только в указанный день знакомства)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родственникам/ кандидатам в усыновители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посещение ребенка __________________для знакомства и общения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2-х/4-х недель.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принятом решении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(согласие, отказ)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(подписи родственников/кандидатов в усыновители)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руководитель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направление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М.П.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