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fa42" w14:textId="f00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2020 года № 119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0,05 гектара из земель лесного фонда республиканского государственного предприятия на праве хозяйственного ведения "Жасыл Аймақ" Комитета лесного хозяйства и животного мира Министерства экологии, геологии и природных ресурсов Республики Казахстан, расположенных на территории Акмолинской области,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"KB ENTERPRISES (КейБи Интерпрайсис)" (далее – Товарищество)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линии электропередач.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119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6"/>
        <w:gridCol w:w="2171"/>
        <w:gridCol w:w="910"/>
        <w:gridCol w:w="2173"/>
      </w:tblGrid>
      <w:tr>
        <w:trPr>
          <w:trHeight w:val="30" w:hRule="atLeast"/>
        </w:trPr>
        <w:tc>
          <w:tcPr>
            <w:tcW w:w="7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7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"Жасыл Аймақ"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