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d063" w14:textId="ea5d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республиканского значения, столицы на проведение праздничных мероприятий, посвященных 75-летию Победы в Великой Отечественной войне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2020 года № 115.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4 декабря 2019 года "О республиканском бюджете на 2020-2022 годы"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областными бюджетами, бюджетами городов республиканского значения, столицы на проведение праздничных мероприятий, посвященных 75-летию Победы в Великой Отечественной войне.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областей, городов республиканского значения, столицы обеспечить целевое использование бюджетных средств и по итогам года до 25 числа месяца, следующего за отчетным периодом, представление в Министерство труда и социальной защиты населения Республики Казахстан отчета о прямых и конечных результатах.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2020 года № 115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целевых текущих трансфертов областными бюджетами, бюджетами городов республиканского значения, столицы на проведение праздничных мероприятий, посвященных 75-летию Победы в Великой Отечественной войне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областными бюджетами, бюджетами городов республиканского значения, столицы на проведение праздничных мероприятий, посвященных 75-летию Победы в Великой Отечественной войне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республиканском бюджете на 2020 – 2022 годы"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6 декабря 2019 года № 908 "О реализации Закона Республики Казахстан "О республиканском бюджете на 2020 – 2022 годы".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использования целевых текущих трансфертов из республиканского бюджета областными бюджетами, бюджетами городов республиканского значения, столицы на проведение праздничных мероприятий, посвященных 75-летию Победы в Великой Отечественной войне (далее – целевые текущие трансферты), предусмотренных по бюджетной подпрограмме 130 "Целевые текущие трансферты областным бюджетам, бюджетам городов республиканского значения, столицы на проведение праздничных мероприятий, посвященных 75-летию Победы в ВОВ" республиканской бюджетной программы 027 "Социальное обеспечение отдельных категорий граждан и их сопровождение по выплатам" (далее – бюджетная программа 027).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труда и социальной защиты населения Республики Казахстан (далее – Министерство) производит перечисление целевых текущих трансфертов областным бюджетам, бюджетам городов республиканского значения, столицы на основании индивидуального плана финансирования бюджетной программы 027.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используются на оплату расходов на проезд, проживание и питание ветеранам Великой Отечественной войны, а также сопровождающим их лицам, включая медицинских работников, направляемым в составе делегаций областей, городов республиканского значения, столицы для участия в праздничных парадах в городах Нур-Султане и Москве (Российская Федерация), посвященных 75-летию Победы в Великой Отечественной войне.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Поступающие целевые текущие трансферты уполномоченный орган в сфере социальной защиты населения области, города республиканского значения и столицы (далее – уполномоченный орган) предусматривает по бюджетной программе 084 "Проведение мероприятий, посвященных 75-летию Победы в Великой Отечественной войне". По указанной бюджетной программе производятся расходы,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целевых текущих трансфертов на оплату расходов на проезд, проживание и питание ветеранам Великой Отечественной войны, а также сопровождающим их лицам, включая медицинских работников, направляемым в составе делегаций областей, городов республиканского значения, столицы для участия в праздничных парадах в городах Нур-Султане и Москве (Российская Федерация), посвященных 75-летию Победы в Великой Отечественной войне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Ветеранам Великой Отечественной войны, а также сопровождающим их лицам, включая медицинских работников, направляемым в составе делегаций областей, городов республиканского значения, столицы для участия в праздничных парадах в городах Нур-Султане и Москве (Российская Федерация), посвященных 75-летию Победы в Великой Отечественной войне, (далее – участники делегаций) предоставляются проездные документы для проезда железнодорожным и (или) воздушным транспортом в города Нур-Султан и Москву (Российская Федерация) на праздничные парады, посвященные празднованию 75-летия Победы в Великой Отечественной войне, а также оплачиваются расходы на проживание и питание в период проведения праздничных парадов.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Акимы областей, городов республиканского значения, столицы по согласованию с общественными объединениями ветеранов Великой Отечественной войны в срок до 1 апреля 2020 года формируют и утверждают списки участников делегаций на праздничные парады, посвященные празднованию 75-летия Победы в Великой Отечественной войне, в городах Нур-Султане и Москве (Российская Федерация), сопровождающих лиц и медицинских работников, определяют ответственное лицо из числа сопровождающих для каждой делегации и направляют списки участников делегаций через уполномоченные органы в органы занятости и социальных программ районов (городов областного значения) (далее – органы занятости и социальных программ).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Органы занятости и социальных программ в течение трех рабочих дней после получения списков участников делегаций осуществляют сбор документов на каждого участника делегации: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номере банковского счета в организациях, имеющих лицензию на осуществление банковских операций, либо акционерном обществе "Казпочта";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участника или инвалида войны или удостоверения получателя пенсионных выплат по возрасту/пособий (для ветеранов Великой Отечественной войны);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справку с медицинской организации об отсутствии противопоказаний к проезду (для ветеранов Великой Отечественной войны).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занятости и социальных программ на основании полученных заявлений и документов в течение двух рабочих дней готовят и представляют в уполномоченные органы заявку на получение проездных документов (билетов)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Проездные документы (билеты) на парад, посвященный празднованию 75-летия Победы в Великой Отечественной войне, в город Москву (Российская Федерация) представляются: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участников делегаций Актюбинской, Атырауской, Западно-Казахстанской и Мангистауской областей из областного центра до города Нур-Султана и обратно, а также из города Нур-Султана в город Москву (Российская Федерация) и обратно - воздушным транспортом;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участников делегаций Акмолинской, Алматинской, Восточно-Казахстанской, Жамбылской, Карагандинской, Костанайской, Кызылординской, Павлодарской, Северо-Казахстанской, Туркестанской областей, городов Алматы и Шымкент: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центра (городов Алматы и Шымкент) до города Нур-Султана и обратно – железнодорожным транспортом;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города Нур-Султана в город Москву (Российская Федерация) и обратно - воздушным транспортом;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участников делегации города Нур-Султана из города Нур-Султана в город Москву (Российская Федерация) и обратно - воздушным транспортом.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Уполномоченные органы не позднее, чем за пятнадцать рабочих дней до отъезда делегации формируют и передают заявку на получение проездных документов (билетов) в организации по выдаче проездных документов (билетные кассы)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Организации по выдаче проездных документов (билетные кассы) в течение пяти рабочих дней после получения заявки,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готовят проездные документы (билеты) на полный маршрут следования, указанный в заявке, и передают их уполномоченным органам в соответствии с актом приема-передачи проездных документов (билетов), составляемым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Уполномоченные органы в течение двух рабочих дней со дня получения передают проездные документы (билеты) органам занятости и социальных программ по доверенности формы № М-2а (далее – доверенность).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занятости и социальных программ в течение двух рабочих дней передают проездные документы (билеты) участникам делегаций под роспись.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органы занятости и социальных программ ставят в известность участников делегаций о том, что использованные (не использованные) проездные документы (билеты) подлежат обязательному возврату.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подписания акта приема-передачи проездных документов (билетов) между уполномоченными органами и организациями по выдаче проездных документов (билетными кассами) составляется акт сверки, являющийся основанием для оплаты представленных участникам делегаций проездных документов (билетов) организациям по выдаче проездных документов (билетным кассам).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сверки составляется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Оплата стоимости проездных документов (билетов) производится уполномоченными органами в организации по выдаче проездных документов (билетные кассы) в безналичной форме на основании подписанного акта сверки, указанного в пункте 15 настоящих Правил, в течение десяти рабочих дней в соответствии с бюджетным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Участникам делегаций оплачиваются расходы на питание и проживание единовременно в следующих размерах: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парад, посвященный празднованию 75-летия Победы в Великой Отечественной войне, в городе Нур-Султане (за исключением участников делегации города Нур-Султана) на одного человека в расчете на пять суток: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питание – 2 месячных расчетных показателя (далее – МРП) в сутки;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проживание в гостинице – 7 МРП в сутки;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парад, посвященный празднованию 75-летия Победы в Великой Отечественной войне, в городе Москве (Российская Федерация) на одного человека в расчете на пять суток, из них: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двое суток пребывания в городе Нур-Султане на питание – 2 МРП в сутки; на проживание в городе Нур-Султане – 7 МРП в сутки (за исключением участников делегации города Нур-Султана);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трое суток пребывания в городе Москве (Российская Федерация) – на питание в сутки в сумме, эквивалентной 80 долларам США; на проживание в гостинице города Москвы (Российская Федерация) – в сумме, эквивалентной 220 долларам США в сутки.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расходов на питание и проживание в городе Москве (Российская Федерация) производится в тенге по официальному курсу национальной валюты Республики Казахстан к иностранным валютам, определенному в порядке, установленном законодательством Республики Казахстан, на дату выплаты.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Уполномоченные органы не позднее, чем за пять рабочих дней до отъезда делегации оплачивают каждому участнику делегации расходы на питание и проживание путем перечисления средств на его лицевой счет, открытый для зачисления пенсий и пособий в организациях, имеющих лицензию на осуществление банковских операций, либо акционерном обществе "Казпочта".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отсутствия у сопровождающих лиц и медицинских работников лицевого счета, открытого для зачисления пенсий и пособий в организациях, имеющих лицензию на осуществление банковских операций, либо акционерном обществе "Казпочта", перечисление средств производится на лицевой счет, указанный ими.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Органы занятости и социальных программ ежемесячно в период с апреля по май 2020 года представляют в уполномоченные органы отчет об использованных проездных документах (билетах), составленный на основе возвращенных участниками делегаций использованных (не использованных) проездных документов (билетов) либо письменных подтверждений организаций по выдаче проездных документов (билетных касс) о возврате проездных документов (билетов).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случаях невозможности совершения поездки или отказа от поездки, участник делегации возвращает уполномоченному органу через органы занятости и социальных программ полученные проездные документы (билеты), а также средства, перечисленные на его лицевой счет на питание и проживание, в срок не позднее 31 мая 2020 года. При этом органами занятости и социальных программ выдается участникам делегаций письменное подтверждение о возврате проездных документов (билетов).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невозврата участником делегации в указанный срок полученных проездных документов (билетов) и средств, перечисленных на его счет на питание и проживание, указанные средства возвращаются в судебном порядке на основании решения суда, о чем уполномоченные органы письменно уведомляют получателя.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случае, если участником делегации возврат проездных документов (билетов), полученных от органов занятости и социальных программ, будет осуществлен в организации по выдаче проездных документов (билетные кассы), возврат стоимости указанных проездных документов (билетов) организациями по выдаче проездных документов (билетными кассами) осуществляется в уполномоченные органы в безналичной форме в течение трех рабочих дней. При этом организациями по выдаче проездных документов (билетными кассами) выдается участникам делегаций письменное подтверждение о возврате проездных документов (билетов).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Органы занятости и социальных программ возвращают неиспользованные проездные документы (билеты) и возвращенные средства в уполномоченные органы по доверенности.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Уполномоченные органы возвращают неиспользованные проездные документы (билеты) в организации по выдаче проездных документов (билетные кассы) следующим образом: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стоимость проезда возмещена, проездные документы (билеты) в срок не позднее трех часов после отправления поезда или не ранее трех часов до отправления самолета предъявляются в организации по выдаче проездных документов (билетные кассы) для возврата мест, при этом общая сумма, предъявляемая к оплате, указываемая в акте сверки, уменьшается на сумму, равную стоимости возвращаемых проездных документов (билетов) за минусом удержаний от стоимости проездного документа (билета);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стоимость проезда не возмещена, проездные документы (билеты) в срок не позднее трех часов после отправления поезда или не ранее трех часов до отправления самолета предъявляются в организации по выдаче проездных документов (билетные кассы) для возврата мест, при этом в общую сумму, предъявляемую к оплате, указываемую в акте сверки, включается сумма удержаний от стоимости возвращаемого проездного документа (билета).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[1] Утверждена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390 "Об утверждении Альбома форм бухгалтерской документации для государственных учреждений" (зарегистрирован в Реестре государственной регистрации нормативных правовых актов под № 7126)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праздничных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Руководителю органа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проживающего по адресу 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удостоверение личности (паспорт)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                        удостоверение участника (инвалида) войны (при наличии такого статуса)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удостоверение получателя пенсионных выплат по возрасту/пособий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_______________________________________</w:t>
      </w:r>
    </w:p>
    <w:bookmarkEnd w:id="55"/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предоставить проездные документы (билеты) на парад, посвященный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празднованию 75-летия Победы в Великой Отечественной войне (указать место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парада: в городе Нур-Султан, в городе Москве), в том числе оплатить расходы на питание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проживание в период проведения праздничных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случае невозможности совершения поездки, обязуюсь в срок не позже трех суток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отъезда возвратить проездные документы (билеты), а также полученные мною денежные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средства на питание и проживание в органы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течение месяца после приезда обязуюсь предоставить в органы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социальных программ использованные проездные документы (билеты).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моих персональных данных, необходимых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получения денежных средств на питание и проживание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период проведения праздничных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участника делегации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принято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(дата, Ф.И.О. (при наличии), подпись специалиста органа занятости и социальных программ)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праздничных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проездных документов (билетов)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246"/>
        <w:gridCol w:w="433"/>
        <w:gridCol w:w="3687"/>
        <w:gridCol w:w="2331"/>
        <w:gridCol w:w="3596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делегации</w:t>
            </w:r>
          </w:p>
          <w:bookmarkEnd w:id="59"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номер, дата выдачи и срок действия документа, удостоверяющего личность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с указанием даты выезда и возвращения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(железнодорожный, с указанием типа вагона, воздушный)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_________________________________       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наличии) руководителя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органа, оформившего заявку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праздничных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75-летию Победы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</w:t>
            </w:r>
          </w:p>
        </w:tc>
      </w:tr>
    </w:tbl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проездных документов (билетов)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922"/>
        <w:gridCol w:w="721"/>
        <w:gridCol w:w="2727"/>
        <w:gridCol w:w="1724"/>
        <w:gridCol w:w="721"/>
        <w:gridCol w:w="2883"/>
        <w:gridCol w:w="1857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делегации</w:t>
            </w:r>
          </w:p>
          <w:bookmarkEnd w:id="62"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номер, дата выдачи и срок действия документа, удостоверяющего личность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с указанием даты выезда и возвращения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билета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(железнодорожный, с указанием типа вагона и/или воздушный)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проездных документов (билетов),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руководителя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по выдаче проездных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 (билетов) (билетной кассы)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 Принял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руководителя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органа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текущих трансфертов областными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бюджетами, бюджетами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праздничных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посвященных 75-летию Победы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Великой Отечественной войне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Экз. № __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939"/>
        <w:gridCol w:w="2777"/>
        <w:gridCol w:w="1756"/>
        <w:gridCol w:w="734"/>
        <w:gridCol w:w="2708"/>
        <w:gridCol w:w="1891"/>
        <w:gridCol w:w="736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делегации</w:t>
            </w:r>
          </w:p>
          <w:bookmarkEnd w:id="65"/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Вид, номер, дата выдачи и срок действия документа, удостоверяющего личность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с указанием даты выезда и возвращения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билета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(железнодорожный, с указанием типа вагона, воздушный)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проездных документов (билетов), тенге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оплаты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сумму:</w:t>
            </w:r>
          </w:p>
        </w:tc>
      </w:tr>
    </w:tbl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руководителя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организации по выдаче проездных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документов (билетов) (билетной кассы)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Ф.И.О. (при наличии) руководителя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уполномоченного органа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