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e49d" w14:textId="c0de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2020 года № 105. Утратило силу постановлением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 (САПП Республики Казахстан, 2019 г., № 5-6 ст. 64)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информации и общественного развития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первый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подзаконных нормативных правовых актов, определяющих порядок оказания государственных услуг в регулируемой Министерством сфере;";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второй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подзаконных нормативных правовых актов, определяющих порядок оказания государственных услуг в регулируемой Министерством сфере;";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пятьдесят третьим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