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3b3c" w14:textId="1173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оптимизации штатной численности органов, содержащихся за счет средств государственного бюджета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2020 года № 100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оптимизации штатной численности органов, содержащихся за счет средств государственного бюджета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мерах по оптимизации штатной численности органов, содержащихся за счет средств государственного бюджета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государственного управления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 законодательством порядке обеспечить сокращение до 1 сентября 2020 года на 5 процентов лимитов штатной численности государственных служащих: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центральных исполнительных органов, их ведомств, территориальных подразделений, за исключением Министерства обороны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сокращении лимитов штатной численности государственных органов, за исключением случаев их реорганизации, размеры средств, предусмотренных на обеспечение их деятельности, исчисленных до введения в действие настоящего Указа, сохраняются за государственными органами на соответствующий и последующие годы.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местных исполнительных органов обеспечить сохранение лимитов штатной численности государственных служащих в сельских округах и селах.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 следующие изменения: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вышеназванному Указу: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1"/>
        <w:gridCol w:w="5429"/>
      </w:tblGrid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Счетного комитета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 бюджета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1"/>
        <w:gridCol w:w="5429"/>
      </w:tblGrid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Счетного комитета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исполнением республиканского бюджета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8"/>
        <w:gridCol w:w="2462"/>
      </w:tblGrid>
      <w:tr>
        <w:trPr>
          <w:trHeight w:val="30" w:hRule="atLeast"/>
        </w:trPr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по обеспечению деятельности судов при Верховном Суде Республики Казахстан (аппарат Верховного Суда Республики Казахстан), в том числе: территориальные органы (администраторов судов) в областях, столице и городах республиканского значения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6015</w:t>
            </w:r>
          </w:p>
          <w:bookmarkEnd w:id="19"/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8"/>
        <w:gridCol w:w="2462"/>
      </w:tblGrid>
      <w:tr>
        <w:trPr>
          <w:trHeight w:val="30" w:hRule="atLeast"/>
        </w:trPr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по обеспечению деятельности судов при Верховном Суде Республики Казахстан (аппарат Верховного Суда Республики Казахстан), в том числе: территориальные органы (администраторов судов) в областях, столице и городах республиканского значения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5714</w:t>
            </w:r>
          </w:p>
          <w:bookmarkEnd w:id="23"/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5"/>
        <w:gridCol w:w="4205"/>
      </w:tblGrid>
      <w:tr>
        <w:trPr>
          <w:trHeight w:val="30" w:hRule="atLeast"/>
        </w:trPr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службы, в том числе его территориальные органы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5"/>
        <w:gridCol w:w="4205"/>
      </w:tblGrid>
      <w:tr>
        <w:trPr>
          <w:trHeight w:val="30" w:hRule="atLeast"/>
        </w:trPr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службы, в том числе его территориальные органы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0"/>
        <w:gridCol w:w="4230"/>
      </w:tblGrid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служба), в том числе его территориальные органы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0"/>
        <w:gridCol w:w="4230"/>
      </w:tblGrid>
      <w:tr>
        <w:trPr>
          <w:trHeight w:val="30" w:hRule="atLeast"/>
        </w:trPr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служба), в том числе его территориальные органы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Указу изложить в редакции согласно приложению к настоящему Указу.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принять меры, вытекающие из настоящего Указа.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Правительство Республики Казахстан.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 1 апреля 2020 года, за исключением пункта 4 который вводится в действие с 1 июня 2020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 № 29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 прокуратуры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3"/>
        <w:gridCol w:w="3167"/>
      </w:tblGrid>
      <w:tr>
        <w:trPr>
          <w:trHeight w:val="30" w:hRule="atLeast"/>
        </w:trPr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 Республики Казахстан,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правоохранительных органов, органы прокуратуры, Комитет по правовой статистике и специальным учетам, территориальные органы Комитета по правовой статистике и специальным учетам</w:t>
            </w:r>
          </w:p>
          <w:bookmarkEnd w:id="42"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