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5762" w14:textId="f365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ветеранах"</w:t>
      </w:r>
    </w:p>
    <w:p>
      <w:pPr>
        <w:spacing w:after="0"/>
        <w:ind w:left="0"/>
        <w:jc w:val="both"/>
      </w:pPr>
      <w:r>
        <w:rPr>
          <w:rFonts w:ascii="Times New Roman"/>
          <w:b w:val="false"/>
          <w:i w:val="false"/>
          <w:color w:val="000000"/>
          <w:sz w:val="28"/>
        </w:rPr>
        <w:t>Постановление Правительства Республики Казахстан от 5 марта 2020 года № 98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ветеранах".</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ВЕТЕРАНАХ</w:t>
      </w:r>
    </w:p>
    <w:bookmarkEnd w:id="2"/>
    <w:bookmarkStart w:name="z8" w:id="3"/>
    <w:p>
      <w:pPr>
        <w:spacing w:after="0"/>
        <w:ind w:left="0"/>
        <w:jc w:val="both"/>
      </w:pPr>
      <w:r>
        <w:rPr>
          <w:rFonts w:ascii="Times New Roman"/>
          <w:b w:val="false"/>
          <w:i w:val="false"/>
          <w:color w:val="000000"/>
          <w:sz w:val="28"/>
        </w:rPr>
        <w:t>
      Настоящий Закон устанавливает категории ветеранов, определяет организационные, экономические и правовые основы предоставления мер социальной поддержки и гарантий.</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Законодательство Республики Казахстан о ветеранах</w:t>
      </w:r>
    </w:p>
    <w:bookmarkEnd w:id="5"/>
    <w:bookmarkStart w:name="z11" w:id="6"/>
    <w:p>
      <w:pPr>
        <w:spacing w:after="0"/>
        <w:ind w:left="0"/>
        <w:jc w:val="both"/>
      </w:pPr>
      <w:r>
        <w:rPr>
          <w:rFonts w:ascii="Times New Roman"/>
          <w:b w:val="false"/>
          <w:i w:val="false"/>
          <w:color w:val="000000"/>
          <w:sz w:val="28"/>
        </w:rPr>
        <w:t>
      1. Законодательство Республики Казахстан о ветеранах основывается на Конституции Республики Казахстан и состоит из настоящего Закона и иных нормативных правовых актов Республики Казахстан в области обеспечения социальной защиты ветеранов.</w:t>
      </w:r>
    </w:p>
    <w:bookmarkEnd w:id="6"/>
    <w:bookmarkStart w:name="z12" w:id="7"/>
    <w:p>
      <w:pPr>
        <w:spacing w:after="0"/>
        <w:ind w:left="0"/>
        <w:jc w:val="both"/>
      </w:pPr>
      <w:r>
        <w:rPr>
          <w:rFonts w:ascii="Times New Roman"/>
          <w:b w:val="false"/>
          <w:i w:val="false"/>
          <w:color w:val="000000"/>
          <w:sz w:val="28"/>
        </w:rPr>
        <w:t>
      2. Законодательство Республики Казахстан о ветеранах распространяется на граждан Республики Казахстан, иностранцев, постоянно проживающих в Республике Казахстан.</w:t>
      </w:r>
    </w:p>
    <w:bookmarkEnd w:id="7"/>
    <w:bookmarkStart w:name="z13" w:id="8"/>
    <w:p>
      <w:pPr>
        <w:spacing w:after="0"/>
        <w:ind w:left="0"/>
        <w:jc w:val="both"/>
      </w:pPr>
      <w:r>
        <w:rPr>
          <w:rFonts w:ascii="Times New Roman"/>
          <w:b w:val="false"/>
          <w:i w:val="false"/>
          <w:color w:val="000000"/>
          <w:sz w:val="28"/>
        </w:rPr>
        <w:t>
      3. Если международным договором, участником которого является Республика Казахстан, установлены иные правила, чем те, которые содержатся в настоящем Законе, то применяются правила международного договора.</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Сфера применения настоящего Закона</w:t>
      </w:r>
    </w:p>
    <w:bookmarkEnd w:id="9"/>
    <w:bookmarkStart w:name="z15" w:id="10"/>
    <w:p>
      <w:pPr>
        <w:spacing w:after="0"/>
        <w:ind w:left="0"/>
        <w:jc w:val="both"/>
      </w:pPr>
      <w:r>
        <w:rPr>
          <w:rFonts w:ascii="Times New Roman"/>
          <w:b w:val="false"/>
          <w:i w:val="false"/>
          <w:color w:val="000000"/>
          <w:sz w:val="28"/>
        </w:rPr>
        <w:t>
      Действие настоящего Закона распространяется на ветеранов, статус которых устанавливается настоящим Законом.</w:t>
      </w:r>
    </w:p>
    <w:bookmarkEnd w:id="10"/>
    <w:bookmarkStart w:name="z16" w:id="11"/>
    <w:p>
      <w:pPr>
        <w:spacing w:after="0"/>
        <w:ind w:left="0"/>
        <w:jc w:val="left"/>
      </w:pPr>
      <w:r>
        <w:rPr>
          <w:rFonts w:ascii="Times New Roman"/>
          <w:b/>
          <w:i w:val="false"/>
          <w:color w:val="000000"/>
        </w:rPr>
        <w:t xml:space="preserve"> Глава 2. Государственное регулирование в области</w:t>
      </w:r>
      <w:r>
        <w:br/>
      </w:r>
      <w:r>
        <w:rPr>
          <w:rFonts w:ascii="Times New Roman"/>
          <w:b/>
          <w:i w:val="false"/>
          <w:color w:val="000000"/>
        </w:rPr>
        <w:t>социальной защиты ветеранов</w:t>
      </w:r>
    </w:p>
    <w:bookmarkEnd w:id="11"/>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Компетенция Правительства Республики Казахстан</w:t>
      </w:r>
    </w:p>
    <w:bookmarkEnd w:id="12"/>
    <w:bookmarkStart w:name="z18" w:id="13"/>
    <w:p>
      <w:pPr>
        <w:spacing w:after="0"/>
        <w:ind w:left="0"/>
        <w:jc w:val="both"/>
      </w:pPr>
      <w:r>
        <w:rPr>
          <w:rFonts w:ascii="Times New Roman"/>
          <w:b w:val="false"/>
          <w:i w:val="false"/>
          <w:color w:val="000000"/>
          <w:sz w:val="28"/>
        </w:rPr>
        <w:t>
      Правительство Республики Казахстан:</w:t>
      </w:r>
    </w:p>
    <w:bookmarkEnd w:id="13"/>
    <w:bookmarkStart w:name="z19" w:id="14"/>
    <w:p>
      <w:pPr>
        <w:spacing w:after="0"/>
        <w:ind w:left="0"/>
        <w:jc w:val="both"/>
      </w:pPr>
      <w:r>
        <w:rPr>
          <w:rFonts w:ascii="Times New Roman"/>
          <w:b w:val="false"/>
          <w:i w:val="false"/>
          <w:color w:val="000000"/>
          <w:sz w:val="28"/>
        </w:rPr>
        <w:t>
      1) формирует государственную политику в сфере социального обеспечения ветеранов;</w:t>
      </w:r>
    </w:p>
    <w:bookmarkEnd w:id="14"/>
    <w:bookmarkStart w:name="z20" w:id="15"/>
    <w:p>
      <w:pPr>
        <w:spacing w:after="0"/>
        <w:ind w:left="0"/>
        <w:jc w:val="both"/>
      </w:pPr>
      <w:r>
        <w:rPr>
          <w:rFonts w:ascii="Times New Roman"/>
          <w:b w:val="false"/>
          <w:i w:val="false"/>
          <w:color w:val="000000"/>
          <w:sz w:val="28"/>
        </w:rPr>
        <w:t>
      2)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15"/>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Компетенция уполномоченного органа по вопросам социального обеспечения ветеранов</w:t>
      </w:r>
    </w:p>
    <w:bookmarkEnd w:id="16"/>
    <w:bookmarkStart w:name="z22" w:id="17"/>
    <w:p>
      <w:pPr>
        <w:spacing w:after="0"/>
        <w:ind w:left="0"/>
        <w:jc w:val="both"/>
      </w:pPr>
      <w:r>
        <w:rPr>
          <w:rFonts w:ascii="Times New Roman"/>
          <w:b w:val="false"/>
          <w:i w:val="false"/>
          <w:color w:val="000000"/>
          <w:sz w:val="28"/>
        </w:rPr>
        <w:t>
      Уполномоченный орган по вопросам социального обеспечения ветеранов в пределах своей компетенции:</w:t>
      </w:r>
    </w:p>
    <w:bookmarkEnd w:id="17"/>
    <w:bookmarkStart w:name="z23" w:id="18"/>
    <w:p>
      <w:pPr>
        <w:spacing w:after="0"/>
        <w:ind w:left="0"/>
        <w:jc w:val="both"/>
      </w:pPr>
      <w:r>
        <w:rPr>
          <w:rFonts w:ascii="Times New Roman"/>
          <w:b w:val="false"/>
          <w:i w:val="false"/>
          <w:color w:val="000000"/>
          <w:sz w:val="28"/>
        </w:rPr>
        <w:t>
      1) реализует государственную политику в сфере социального обеспечения ветеранов;</w:t>
      </w:r>
    </w:p>
    <w:bookmarkEnd w:id="18"/>
    <w:bookmarkStart w:name="z24" w:id="19"/>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9"/>
    <w:bookmarkStart w:name="z25" w:id="20"/>
    <w:p>
      <w:pPr>
        <w:spacing w:after="0"/>
        <w:ind w:left="0"/>
        <w:jc w:val="left"/>
      </w:pPr>
      <w:r>
        <w:rPr>
          <w:rFonts w:ascii="Times New Roman"/>
          <w:b/>
          <w:i w:val="false"/>
          <w:color w:val="000000"/>
        </w:rPr>
        <w:t xml:space="preserve"> Глава 3. Категории ветеранов в Республике Казахстан</w:t>
      </w:r>
    </w:p>
    <w:bookmarkEnd w:id="20"/>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Категории ветеранов</w:t>
      </w:r>
    </w:p>
    <w:bookmarkEnd w:id="21"/>
    <w:bookmarkStart w:name="z27" w:id="22"/>
    <w:p>
      <w:pPr>
        <w:spacing w:after="0"/>
        <w:ind w:left="0"/>
        <w:jc w:val="both"/>
      </w:pPr>
      <w:r>
        <w:rPr>
          <w:rFonts w:ascii="Times New Roman"/>
          <w:b w:val="false"/>
          <w:i w:val="false"/>
          <w:color w:val="000000"/>
          <w:sz w:val="28"/>
        </w:rPr>
        <w:t>
      Ветеранами в соответствии с настоящим Законом признаются:</w:t>
      </w:r>
    </w:p>
    <w:bookmarkEnd w:id="22"/>
    <w:bookmarkStart w:name="z28" w:id="23"/>
    <w:p>
      <w:pPr>
        <w:spacing w:after="0"/>
        <w:ind w:left="0"/>
        <w:jc w:val="both"/>
      </w:pPr>
      <w:r>
        <w:rPr>
          <w:rFonts w:ascii="Times New Roman"/>
          <w:b w:val="false"/>
          <w:i w:val="false"/>
          <w:color w:val="000000"/>
          <w:sz w:val="28"/>
        </w:rPr>
        <w:t>
      1) ветераны Великой Отечественной войны;</w:t>
      </w:r>
    </w:p>
    <w:bookmarkEnd w:id="23"/>
    <w:bookmarkStart w:name="z29" w:id="24"/>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24"/>
    <w:bookmarkStart w:name="z30" w:id="25"/>
    <w:p>
      <w:pPr>
        <w:spacing w:after="0"/>
        <w:ind w:left="0"/>
        <w:jc w:val="both"/>
      </w:pPr>
      <w:r>
        <w:rPr>
          <w:rFonts w:ascii="Times New Roman"/>
          <w:b w:val="false"/>
          <w:i w:val="false"/>
          <w:color w:val="000000"/>
          <w:sz w:val="28"/>
        </w:rPr>
        <w:t>
      3) ветераны, приравненные по льготам и гарантиям к ветеранам Великой Отечественной войны;</w:t>
      </w:r>
    </w:p>
    <w:bookmarkEnd w:id="25"/>
    <w:bookmarkStart w:name="z31" w:id="26"/>
    <w:p>
      <w:pPr>
        <w:spacing w:after="0"/>
        <w:ind w:left="0"/>
        <w:jc w:val="both"/>
      </w:pPr>
      <w:r>
        <w:rPr>
          <w:rFonts w:ascii="Times New Roman"/>
          <w:b w:val="false"/>
          <w:i w:val="false"/>
          <w:color w:val="000000"/>
          <w:sz w:val="28"/>
        </w:rPr>
        <w:t>
      4) ветераны труда;</w:t>
      </w:r>
    </w:p>
    <w:bookmarkEnd w:id="26"/>
    <w:bookmarkStart w:name="z32" w:id="27"/>
    <w:p>
      <w:pPr>
        <w:spacing w:after="0"/>
        <w:ind w:left="0"/>
        <w:jc w:val="both"/>
      </w:pPr>
      <w:r>
        <w:rPr>
          <w:rFonts w:ascii="Times New Roman"/>
          <w:b w:val="false"/>
          <w:i w:val="false"/>
          <w:color w:val="000000"/>
          <w:sz w:val="28"/>
        </w:rPr>
        <w:t>
      5) другие категории лиц, на которых распространяется действие настоящего Закона.</w:t>
      </w:r>
    </w:p>
    <w:bookmarkEnd w:id="27"/>
    <w:bookmarkStart w:name="z33" w:id="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Ветераны Великой Отечественной войны</w:t>
      </w:r>
    </w:p>
    <w:bookmarkEnd w:id="28"/>
    <w:bookmarkStart w:name="z34" w:id="29"/>
    <w:p>
      <w:pPr>
        <w:spacing w:after="0"/>
        <w:ind w:left="0"/>
        <w:jc w:val="both"/>
      </w:pPr>
      <w:r>
        <w:rPr>
          <w:rFonts w:ascii="Times New Roman"/>
          <w:b w:val="false"/>
          <w:i w:val="false"/>
          <w:color w:val="000000"/>
          <w:sz w:val="28"/>
        </w:rPr>
        <w:t>
      К ветеранам Великой Отечественной войны относятся:</w:t>
      </w:r>
    </w:p>
    <w:bookmarkEnd w:id="29"/>
    <w:bookmarkStart w:name="z35" w:id="30"/>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ССР), партизаны и подпольщики Великой Отечественной войны;</w:t>
      </w:r>
    </w:p>
    <w:bookmarkEnd w:id="30"/>
    <w:bookmarkStart w:name="z36" w:id="31"/>
    <w:p>
      <w:pPr>
        <w:spacing w:after="0"/>
        <w:ind w:left="0"/>
        <w:jc w:val="both"/>
      </w:pPr>
      <w:r>
        <w:rPr>
          <w:rFonts w:ascii="Times New Roman"/>
          <w:b w:val="false"/>
          <w:i w:val="false"/>
          <w:color w:val="000000"/>
          <w:sz w:val="28"/>
        </w:rPr>
        <w:t>
      инвалиды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w:t>
      </w:r>
    </w:p>
    <w:bookmarkEnd w:id="31"/>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Ветераны боевых действий на территории других государств</w:t>
      </w:r>
    </w:p>
    <w:bookmarkEnd w:id="32"/>
    <w:bookmarkStart w:name="z38" w:id="33"/>
    <w:p>
      <w:pPr>
        <w:spacing w:after="0"/>
        <w:ind w:left="0"/>
        <w:jc w:val="both"/>
      </w:pPr>
      <w:r>
        <w:rPr>
          <w:rFonts w:ascii="Times New Roman"/>
          <w:b w:val="false"/>
          <w:i w:val="false"/>
          <w:color w:val="000000"/>
          <w:sz w:val="28"/>
        </w:rPr>
        <w:t>
      1. Ветеранами боевых действий на территории других государств признаются:</w:t>
      </w:r>
    </w:p>
    <w:bookmarkEnd w:id="33"/>
    <w:bookmarkStart w:name="z39" w:id="34"/>
    <w:p>
      <w:pPr>
        <w:spacing w:after="0"/>
        <w:ind w:left="0"/>
        <w:jc w:val="both"/>
      </w:pPr>
      <w:r>
        <w:rPr>
          <w:rFonts w:ascii="Times New Roman"/>
          <w:b w:val="false"/>
          <w:i w:val="false"/>
          <w:color w:val="000000"/>
          <w:sz w:val="28"/>
        </w:rPr>
        <w:t>
      1)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34"/>
    <w:bookmarkStart w:name="z40" w:id="35"/>
    <w:p>
      <w:pPr>
        <w:spacing w:after="0"/>
        <w:ind w:left="0"/>
        <w:jc w:val="both"/>
      </w:pPr>
      <w:r>
        <w:rPr>
          <w:rFonts w:ascii="Times New Roman"/>
          <w:b w:val="false"/>
          <w:i w:val="false"/>
          <w:color w:val="000000"/>
          <w:sz w:val="28"/>
        </w:rPr>
        <w:t>
      2) военнообязанные, призывавшиеся на учебные сборы и направлявшиеся в Афганистан в период ведения боевых действий;</w:t>
      </w:r>
    </w:p>
    <w:bookmarkEnd w:id="35"/>
    <w:bookmarkStart w:name="z41" w:id="36"/>
    <w:p>
      <w:pPr>
        <w:spacing w:after="0"/>
        <w:ind w:left="0"/>
        <w:jc w:val="both"/>
      </w:pPr>
      <w:r>
        <w:rPr>
          <w:rFonts w:ascii="Times New Roman"/>
          <w:b w:val="false"/>
          <w:i w:val="false"/>
          <w:color w:val="000000"/>
          <w:sz w:val="28"/>
        </w:rPr>
        <w:t>
      3) военнослужащие автомобильных батальонов, направлявшиеся в Афганистан для доставки грузов в эту страну в период ведения боевых действий;</w:t>
      </w:r>
    </w:p>
    <w:bookmarkEnd w:id="36"/>
    <w:bookmarkStart w:name="z42" w:id="37"/>
    <w:p>
      <w:pPr>
        <w:spacing w:after="0"/>
        <w:ind w:left="0"/>
        <w:jc w:val="both"/>
      </w:pPr>
      <w:r>
        <w:rPr>
          <w:rFonts w:ascii="Times New Roman"/>
          <w:b w:val="false"/>
          <w:i w:val="false"/>
          <w:color w:val="000000"/>
          <w:sz w:val="28"/>
        </w:rPr>
        <w:t>
      4) военнослужащие летного состава, совершавшие вылеты на боевые задания в Афганистан с территории бывшего Союза ССР;</w:t>
      </w:r>
    </w:p>
    <w:bookmarkEnd w:id="37"/>
    <w:bookmarkStart w:name="z43" w:id="38"/>
    <w:p>
      <w:pPr>
        <w:spacing w:after="0"/>
        <w:ind w:left="0"/>
        <w:jc w:val="both"/>
      </w:pPr>
      <w:r>
        <w:rPr>
          <w:rFonts w:ascii="Times New Roman"/>
          <w:b w:val="false"/>
          <w:i w:val="false"/>
          <w:color w:val="000000"/>
          <w:sz w:val="28"/>
        </w:rPr>
        <w:t>
      5)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38"/>
    <w:bookmarkStart w:name="z44" w:id="39"/>
    <w:p>
      <w:pPr>
        <w:spacing w:after="0"/>
        <w:ind w:left="0"/>
        <w:jc w:val="both"/>
      </w:pPr>
      <w:r>
        <w:rPr>
          <w:rFonts w:ascii="Times New Roman"/>
          <w:b w:val="false"/>
          <w:i w:val="false"/>
          <w:color w:val="000000"/>
          <w:sz w:val="28"/>
        </w:rPr>
        <w:t>
      2. Другими категориями ветеранов боевых действий па территории других государств признаются:</w:t>
      </w:r>
    </w:p>
    <w:bookmarkEnd w:id="39"/>
    <w:bookmarkStart w:name="z45" w:id="40"/>
    <w:p>
      <w:pPr>
        <w:spacing w:after="0"/>
        <w:ind w:left="0"/>
        <w:jc w:val="both"/>
      </w:pPr>
      <w:r>
        <w:rPr>
          <w:rFonts w:ascii="Times New Roman"/>
          <w:b w:val="false"/>
          <w:i w:val="false"/>
          <w:color w:val="000000"/>
          <w:sz w:val="28"/>
        </w:rPr>
        <w:t>
      1)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bookmarkEnd w:id="40"/>
    <w:bookmarkStart w:name="z46" w:id="41"/>
    <w:p>
      <w:pPr>
        <w:spacing w:after="0"/>
        <w:ind w:left="0"/>
        <w:jc w:val="both"/>
      </w:pPr>
      <w:r>
        <w:rPr>
          <w:rFonts w:ascii="Times New Roman"/>
          <w:b w:val="false"/>
          <w:i w:val="false"/>
          <w:color w:val="000000"/>
          <w:sz w:val="28"/>
        </w:rPr>
        <w:t>
      2)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конфликта в Чехословакии в 1968 году;</w:t>
      </w:r>
    </w:p>
    <w:bookmarkEnd w:id="41"/>
    <w:bookmarkStart w:name="z47" w:id="42"/>
    <w:p>
      <w:pPr>
        <w:spacing w:after="0"/>
        <w:ind w:left="0"/>
        <w:jc w:val="both"/>
      </w:pPr>
      <w:r>
        <w:rPr>
          <w:rFonts w:ascii="Times New Roman"/>
          <w:b w:val="false"/>
          <w:i w:val="false"/>
          <w:color w:val="000000"/>
          <w:sz w:val="28"/>
        </w:rPr>
        <w:t>
      3) военнослужащие Республики Казахстан, принимавшие участие в качестве миротворцев в международной миротворческой операции в Ираке;</w:t>
      </w:r>
    </w:p>
    <w:bookmarkEnd w:id="42"/>
    <w:bookmarkStart w:name="z48" w:id="43"/>
    <w:p>
      <w:pPr>
        <w:spacing w:after="0"/>
        <w:ind w:left="0"/>
        <w:jc w:val="both"/>
      </w:pPr>
      <w:r>
        <w:rPr>
          <w:rFonts w:ascii="Times New Roman"/>
          <w:b w:val="false"/>
          <w:i w:val="false"/>
          <w:color w:val="000000"/>
          <w:sz w:val="28"/>
        </w:rPr>
        <w:t>
      4)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bookmarkEnd w:id="43"/>
    <w:bookmarkStart w:name="z49" w:id="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Ветераны, приравненные по льготам и гарантиям к ветеранам Великой Отечественной войны</w:t>
      </w:r>
    </w:p>
    <w:bookmarkEnd w:id="44"/>
    <w:bookmarkStart w:name="z50" w:id="45"/>
    <w:p>
      <w:pPr>
        <w:spacing w:after="0"/>
        <w:ind w:left="0"/>
        <w:jc w:val="both"/>
      </w:pPr>
      <w:r>
        <w:rPr>
          <w:rFonts w:ascii="Times New Roman"/>
          <w:b w:val="false"/>
          <w:i w:val="false"/>
          <w:color w:val="000000"/>
          <w:sz w:val="28"/>
        </w:rPr>
        <w:t>
      Ветеранами, приравненными по льготам и гарантиям к ветеранам Великой Отечественной войны, признаются:</w:t>
      </w:r>
    </w:p>
    <w:bookmarkEnd w:id="45"/>
    <w:bookmarkStart w:name="z51" w:id="46"/>
    <w:p>
      <w:pPr>
        <w:spacing w:after="0"/>
        <w:ind w:left="0"/>
        <w:jc w:val="both"/>
      </w:pPr>
      <w:r>
        <w:rPr>
          <w:rFonts w:ascii="Times New Roman"/>
          <w:b w:val="false"/>
          <w:i w:val="false"/>
          <w:color w:val="000000"/>
          <w:sz w:val="28"/>
        </w:rPr>
        <w:t>
      1. Лица, приравненные по льготам и гарантиям к участникам Великой Отечественной войны, а именно:</w:t>
      </w:r>
    </w:p>
    <w:bookmarkEnd w:id="46"/>
    <w:bookmarkStart w:name="z52" w:id="47"/>
    <w:p>
      <w:pPr>
        <w:spacing w:after="0"/>
        <w:ind w:left="0"/>
        <w:jc w:val="both"/>
      </w:pPr>
      <w:r>
        <w:rPr>
          <w:rFonts w:ascii="Times New Roman"/>
          <w:b w:val="false"/>
          <w:i w:val="false"/>
          <w:color w:val="000000"/>
          <w:sz w:val="28"/>
        </w:rPr>
        <w:t>
      1)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47"/>
    <w:bookmarkStart w:name="z53" w:id="48"/>
    <w:p>
      <w:pPr>
        <w:spacing w:after="0"/>
        <w:ind w:left="0"/>
        <w:jc w:val="both"/>
      </w:pPr>
      <w:r>
        <w:rPr>
          <w:rFonts w:ascii="Times New Roman"/>
          <w:b w:val="false"/>
          <w:i w:val="false"/>
          <w:color w:val="000000"/>
          <w:sz w:val="28"/>
        </w:rPr>
        <w:t>
      2)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48"/>
    <w:bookmarkStart w:name="z54" w:id="49"/>
    <w:p>
      <w:pPr>
        <w:spacing w:after="0"/>
        <w:ind w:left="0"/>
        <w:jc w:val="both"/>
      </w:pPr>
      <w:r>
        <w:rPr>
          <w:rFonts w:ascii="Times New Roman"/>
          <w:b w:val="false"/>
          <w:i w:val="false"/>
          <w:color w:val="000000"/>
          <w:sz w:val="28"/>
        </w:rPr>
        <w:t>
      3)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49"/>
    <w:bookmarkStart w:name="z55" w:id="50"/>
    <w:p>
      <w:pPr>
        <w:spacing w:after="0"/>
        <w:ind w:left="0"/>
        <w:jc w:val="both"/>
      </w:pPr>
      <w:r>
        <w:rPr>
          <w:rFonts w:ascii="Times New Roman"/>
          <w:b w:val="false"/>
          <w:i w:val="false"/>
          <w:color w:val="000000"/>
          <w:sz w:val="28"/>
        </w:rPr>
        <w:t>
      4)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50"/>
    <w:bookmarkStart w:name="z56" w:id="51"/>
    <w:p>
      <w:pPr>
        <w:spacing w:after="0"/>
        <w:ind w:left="0"/>
        <w:jc w:val="both"/>
      </w:pPr>
      <w:r>
        <w:rPr>
          <w:rFonts w:ascii="Times New Roman"/>
          <w:b w:val="false"/>
          <w:i w:val="false"/>
          <w:color w:val="000000"/>
          <w:sz w:val="28"/>
        </w:rPr>
        <w:t>
      5)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w:t>
      </w:r>
    </w:p>
    <w:bookmarkEnd w:id="51"/>
    <w:bookmarkStart w:name="z57" w:id="52"/>
    <w:p>
      <w:pPr>
        <w:spacing w:after="0"/>
        <w:ind w:left="0"/>
        <w:jc w:val="both"/>
      </w:pPr>
      <w:r>
        <w:rPr>
          <w:rFonts w:ascii="Times New Roman"/>
          <w:b w:val="false"/>
          <w:i w:val="false"/>
          <w:color w:val="000000"/>
          <w:sz w:val="28"/>
        </w:rPr>
        <w:t>
      6)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bookmarkEnd w:id="52"/>
    <w:bookmarkStart w:name="z58" w:id="53"/>
    <w:p>
      <w:pPr>
        <w:spacing w:after="0"/>
        <w:ind w:left="0"/>
        <w:jc w:val="both"/>
      </w:pPr>
      <w:r>
        <w:rPr>
          <w:rFonts w:ascii="Times New Roman"/>
          <w:b w:val="false"/>
          <w:i w:val="false"/>
          <w:color w:val="000000"/>
          <w:sz w:val="28"/>
        </w:rPr>
        <w:t>
      7)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53"/>
    <w:bookmarkStart w:name="z59" w:id="54"/>
    <w:p>
      <w:pPr>
        <w:spacing w:after="0"/>
        <w:ind w:left="0"/>
        <w:jc w:val="both"/>
      </w:pPr>
      <w:r>
        <w:rPr>
          <w:rFonts w:ascii="Times New Roman"/>
          <w:b w:val="false"/>
          <w:i w:val="false"/>
          <w:color w:val="000000"/>
          <w:sz w:val="28"/>
        </w:rPr>
        <w:t>
      8)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bookmarkEnd w:id="54"/>
    <w:bookmarkStart w:name="z60" w:id="55"/>
    <w:p>
      <w:pPr>
        <w:spacing w:after="0"/>
        <w:ind w:left="0"/>
        <w:jc w:val="both"/>
      </w:pPr>
      <w:r>
        <w:rPr>
          <w:rFonts w:ascii="Times New Roman"/>
          <w:b w:val="false"/>
          <w:i w:val="false"/>
          <w:color w:val="000000"/>
          <w:sz w:val="28"/>
        </w:rPr>
        <w:t>
      2. Лица, приравненные по льготам и гарантиям к инвалидам Великой Отечественной войны, а именно:</w:t>
      </w:r>
    </w:p>
    <w:bookmarkEnd w:id="55"/>
    <w:bookmarkStart w:name="z61" w:id="56"/>
    <w:p>
      <w:pPr>
        <w:spacing w:after="0"/>
        <w:ind w:left="0"/>
        <w:jc w:val="both"/>
      </w:pPr>
      <w:r>
        <w:rPr>
          <w:rFonts w:ascii="Times New Roman"/>
          <w:b w:val="false"/>
          <w:i w:val="false"/>
          <w:color w:val="000000"/>
          <w:sz w:val="28"/>
        </w:rPr>
        <w:t>
      1) военнослужащие, ставшие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56"/>
    <w:bookmarkStart w:name="z62" w:id="57"/>
    <w:p>
      <w:pPr>
        <w:spacing w:after="0"/>
        <w:ind w:left="0"/>
        <w:jc w:val="both"/>
      </w:pPr>
      <w:r>
        <w:rPr>
          <w:rFonts w:ascii="Times New Roman"/>
          <w:b w:val="false"/>
          <w:i w:val="false"/>
          <w:color w:val="000000"/>
          <w:sz w:val="28"/>
        </w:rPr>
        <w:t>
      2)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bookmarkEnd w:id="57"/>
    <w:bookmarkStart w:name="z63" w:id="58"/>
    <w:p>
      <w:pPr>
        <w:spacing w:after="0"/>
        <w:ind w:left="0"/>
        <w:jc w:val="both"/>
      </w:pPr>
      <w:r>
        <w:rPr>
          <w:rFonts w:ascii="Times New Roman"/>
          <w:b w:val="false"/>
          <w:i w:val="false"/>
          <w:color w:val="000000"/>
          <w:sz w:val="28"/>
        </w:rPr>
        <w:t>
      3)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bookmarkEnd w:id="58"/>
    <w:bookmarkStart w:name="z64" w:id="59"/>
    <w:p>
      <w:pPr>
        <w:spacing w:after="0"/>
        <w:ind w:left="0"/>
        <w:jc w:val="both"/>
      </w:pPr>
      <w:r>
        <w:rPr>
          <w:rFonts w:ascii="Times New Roman"/>
          <w:b w:val="false"/>
          <w:i w:val="false"/>
          <w:color w:val="000000"/>
          <w:sz w:val="28"/>
        </w:rPr>
        <w:t>
      4)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bookmarkEnd w:id="59"/>
    <w:bookmarkStart w:name="z65" w:id="60"/>
    <w:p>
      <w:pPr>
        <w:spacing w:after="0"/>
        <w:ind w:left="0"/>
        <w:jc w:val="both"/>
      </w:pPr>
      <w:r>
        <w:rPr>
          <w:rFonts w:ascii="Times New Roman"/>
          <w:b w:val="false"/>
          <w:i w:val="false"/>
          <w:color w:val="000000"/>
          <w:sz w:val="28"/>
        </w:rPr>
        <w:t>
      5)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bookmarkEnd w:id="60"/>
    <w:bookmarkStart w:name="z66" w:id="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Ветераны труда</w:t>
      </w:r>
    </w:p>
    <w:bookmarkEnd w:id="61"/>
    <w:bookmarkStart w:name="z67" w:id="62"/>
    <w:p>
      <w:pPr>
        <w:spacing w:after="0"/>
        <w:ind w:left="0"/>
        <w:jc w:val="both"/>
      </w:pPr>
      <w:r>
        <w:rPr>
          <w:rFonts w:ascii="Times New Roman"/>
          <w:b w:val="false"/>
          <w:i w:val="false"/>
          <w:color w:val="000000"/>
          <w:sz w:val="28"/>
        </w:rPr>
        <w:t>
      К ветеранам труда относятся:</w:t>
      </w:r>
    </w:p>
    <w:bookmarkEnd w:id="62"/>
    <w:bookmarkStart w:name="z68" w:id="63"/>
    <w:p>
      <w:pPr>
        <w:spacing w:after="0"/>
        <w:ind w:left="0"/>
        <w:jc w:val="both"/>
      </w:pPr>
      <w:r>
        <w:rPr>
          <w:rFonts w:ascii="Times New Roman"/>
          <w:b w:val="false"/>
          <w:i w:val="false"/>
          <w:color w:val="000000"/>
          <w:sz w:val="28"/>
        </w:rPr>
        <w:t>
      Герои труда:</w:t>
      </w:r>
    </w:p>
    <w:bookmarkEnd w:id="63"/>
    <w:bookmarkStart w:name="z69" w:id="64"/>
    <w:p>
      <w:pPr>
        <w:spacing w:after="0"/>
        <w:ind w:left="0"/>
        <w:jc w:val="both"/>
      </w:pPr>
      <w:r>
        <w:rPr>
          <w:rFonts w:ascii="Times New Roman"/>
          <w:b w:val="false"/>
          <w:i w:val="false"/>
          <w:color w:val="000000"/>
          <w:sz w:val="28"/>
        </w:rPr>
        <w:t>
      Герои Социалистического Труда, кавалеры орденов Славы трех степеней, Трудовой славы трех степеней;</w:t>
      </w:r>
    </w:p>
    <w:bookmarkEnd w:id="64"/>
    <w:bookmarkStart w:name="z70" w:id="65"/>
    <w:p>
      <w:pPr>
        <w:spacing w:after="0"/>
        <w:ind w:left="0"/>
        <w:jc w:val="both"/>
      </w:pPr>
      <w:r>
        <w:rPr>
          <w:rFonts w:ascii="Times New Roman"/>
          <w:b w:val="false"/>
          <w:i w:val="false"/>
          <w:color w:val="000000"/>
          <w:sz w:val="28"/>
        </w:rPr>
        <w:t>
      лица, удостоенные звания "Қазақстанның Еңбек Epi";</w:t>
      </w:r>
    </w:p>
    <w:bookmarkEnd w:id="65"/>
    <w:bookmarkStart w:name="z71" w:id="66"/>
    <w:p>
      <w:pPr>
        <w:spacing w:after="0"/>
        <w:ind w:left="0"/>
        <w:jc w:val="both"/>
      </w:pPr>
      <w:r>
        <w:rPr>
          <w:rFonts w:ascii="Times New Roman"/>
          <w:b w:val="false"/>
          <w:i w:val="false"/>
          <w:color w:val="000000"/>
          <w:sz w:val="28"/>
        </w:rPr>
        <w:t>
      ветераны труда в годы Великой Отечественной войны:</w:t>
      </w:r>
    </w:p>
    <w:bookmarkEnd w:id="66"/>
    <w:bookmarkStart w:name="z72" w:id="67"/>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67"/>
    <w:bookmarkStart w:name="z73" w:id="68"/>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68"/>
    <w:bookmarkStart w:name="z74" w:id="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Другие категории лиц, на которых распространяется действие настоящего Закона</w:t>
      </w:r>
    </w:p>
    <w:bookmarkEnd w:id="69"/>
    <w:bookmarkStart w:name="z75" w:id="70"/>
    <w:p>
      <w:pPr>
        <w:spacing w:after="0"/>
        <w:ind w:left="0"/>
        <w:jc w:val="both"/>
      </w:pPr>
      <w:r>
        <w:rPr>
          <w:rFonts w:ascii="Times New Roman"/>
          <w:b w:val="false"/>
          <w:i w:val="false"/>
          <w:color w:val="000000"/>
          <w:sz w:val="28"/>
        </w:rPr>
        <w:t>
      К другим категориям лиц, для которых настоящим Законом предусмотрены меры социальной поддержки и гарантии, относятся:</w:t>
      </w:r>
    </w:p>
    <w:bookmarkEnd w:id="70"/>
    <w:bookmarkStart w:name="z76" w:id="71"/>
    <w:p>
      <w:pPr>
        <w:spacing w:after="0"/>
        <w:ind w:left="0"/>
        <w:jc w:val="both"/>
      </w:pPr>
      <w:r>
        <w:rPr>
          <w:rFonts w:ascii="Times New Roman"/>
          <w:b w:val="false"/>
          <w:i w:val="false"/>
          <w:color w:val="000000"/>
          <w:sz w:val="28"/>
        </w:rPr>
        <w:t>
      1. Семьи погибших военнослужащих, а именно:</w:t>
      </w:r>
    </w:p>
    <w:bookmarkEnd w:id="71"/>
    <w:bookmarkStart w:name="z77" w:id="72"/>
    <w:p>
      <w:pPr>
        <w:spacing w:after="0"/>
        <w:ind w:left="0"/>
        <w:jc w:val="both"/>
      </w:pPr>
      <w:r>
        <w:rPr>
          <w:rFonts w:ascii="Times New Roman"/>
          <w:b w:val="false"/>
          <w:i w:val="false"/>
          <w:color w:val="000000"/>
          <w:sz w:val="28"/>
        </w:rPr>
        <w:t>
      1) семьи военнослужащих, партизан, подпольщиков, лиц, указанных в статьях 6-8 настоящего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2"/>
    <w:bookmarkStart w:name="z78" w:id="73"/>
    <w:p>
      <w:pPr>
        <w:spacing w:after="0"/>
        <w:ind w:left="0"/>
        <w:jc w:val="both"/>
      </w:pPr>
      <w:r>
        <w:rPr>
          <w:rFonts w:ascii="Times New Roman"/>
          <w:b w:val="false"/>
          <w:i w:val="false"/>
          <w:color w:val="000000"/>
          <w:sz w:val="28"/>
        </w:rPr>
        <w:t>
      2)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73"/>
    <w:bookmarkStart w:name="z79" w:id="74"/>
    <w:p>
      <w:pPr>
        <w:spacing w:after="0"/>
        <w:ind w:left="0"/>
        <w:jc w:val="both"/>
      </w:pPr>
      <w:r>
        <w:rPr>
          <w:rFonts w:ascii="Times New Roman"/>
          <w:b w:val="false"/>
          <w:i w:val="false"/>
          <w:color w:val="000000"/>
          <w:sz w:val="28"/>
        </w:rPr>
        <w:t>
      3)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4"/>
    <w:bookmarkStart w:name="z80" w:id="75"/>
    <w:p>
      <w:pPr>
        <w:spacing w:after="0"/>
        <w:ind w:left="0"/>
        <w:jc w:val="both"/>
      </w:pPr>
      <w:r>
        <w:rPr>
          <w:rFonts w:ascii="Times New Roman"/>
          <w:b w:val="false"/>
          <w:i w:val="false"/>
          <w:color w:val="000000"/>
          <w:sz w:val="28"/>
        </w:rPr>
        <w:t>
      4)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75"/>
    <w:bookmarkStart w:name="z81" w:id="76"/>
    <w:p>
      <w:pPr>
        <w:spacing w:after="0"/>
        <w:ind w:left="0"/>
        <w:jc w:val="both"/>
      </w:pPr>
      <w:r>
        <w:rPr>
          <w:rFonts w:ascii="Times New Roman"/>
          <w:b w:val="false"/>
          <w:i w:val="false"/>
          <w:color w:val="000000"/>
          <w:sz w:val="28"/>
        </w:rPr>
        <w:t>
      5) семьи военнослужащих, погибших (умерших) при прохождении воинской службы в мирное время;</w:t>
      </w:r>
    </w:p>
    <w:bookmarkEnd w:id="76"/>
    <w:bookmarkStart w:name="z82" w:id="77"/>
    <w:p>
      <w:pPr>
        <w:spacing w:after="0"/>
        <w:ind w:left="0"/>
        <w:jc w:val="both"/>
      </w:pPr>
      <w:r>
        <w:rPr>
          <w:rFonts w:ascii="Times New Roman"/>
          <w:b w:val="false"/>
          <w:i w:val="false"/>
          <w:color w:val="000000"/>
          <w:sz w:val="28"/>
        </w:rPr>
        <w:t>
      6)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77"/>
    <w:bookmarkStart w:name="z83" w:id="78"/>
    <w:p>
      <w:pPr>
        <w:spacing w:after="0"/>
        <w:ind w:left="0"/>
        <w:jc w:val="both"/>
      </w:pPr>
      <w:r>
        <w:rPr>
          <w:rFonts w:ascii="Times New Roman"/>
          <w:b w:val="false"/>
          <w:i w:val="false"/>
          <w:color w:val="000000"/>
          <w:sz w:val="28"/>
        </w:rPr>
        <w:t>
      7)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78"/>
    <w:bookmarkStart w:name="z84" w:id="79"/>
    <w:p>
      <w:pPr>
        <w:spacing w:after="0"/>
        <w:ind w:left="0"/>
        <w:jc w:val="both"/>
      </w:pPr>
      <w:r>
        <w:rPr>
          <w:rFonts w:ascii="Times New Roman"/>
          <w:b w:val="false"/>
          <w:i w:val="false"/>
          <w:color w:val="000000"/>
          <w:sz w:val="28"/>
        </w:rPr>
        <w:t>
      Члены семей, которым предоставляется право на социальную поддержку и гарантии:</w:t>
      </w:r>
    </w:p>
    <w:bookmarkEnd w:id="79"/>
    <w:bookmarkStart w:name="z85" w:id="80"/>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p>
    <w:bookmarkEnd w:id="80"/>
    <w:bookmarkStart w:name="z86" w:id="81"/>
    <w:p>
      <w:pPr>
        <w:spacing w:after="0"/>
        <w:ind w:left="0"/>
        <w:jc w:val="both"/>
      </w:pPr>
      <w:r>
        <w:rPr>
          <w:rFonts w:ascii="Times New Roman"/>
          <w:b w:val="false"/>
          <w:i w:val="false"/>
          <w:color w:val="000000"/>
          <w:sz w:val="28"/>
        </w:rPr>
        <w:t>
      родители; супруга (супруг), не вступившие в повторный брак.</w:t>
      </w:r>
    </w:p>
    <w:bookmarkEnd w:id="81"/>
    <w:bookmarkStart w:name="z87" w:id="82"/>
    <w:p>
      <w:pPr>
        <w:spacing w:after="0"/>
        <w:ind w:left="0"/>
        <w:jc w:val="both"/>
      </w:pPr>
      <w:r>
        <w:rPr>
          <w:rFonts w:ascii="Times New Roman"/>
          <w:b w:val="false"/>
          <w:i w:val="false"/>
          <w:color w:val="000000"/>
          <w:sz w:val="28"/>
        </w:rPr>
        <w:t>
      2.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bookmarkEnd w:id="82"/>
    <w:bookmarkStart w:name="z88" w:id="83"/>
    <w:p>
      <w:pPr>
        <w:spacing w:after="0"/>
        <w:ind w:left="0"/>
        <w:jc w:val="both"/>
      </w:pPr>
      <w:r>
        <w:rPr>
          <w:rFonts w:ascii="Times New Roman"/>
          <w:b w:val="false"/>
          <w:i w:val="false"/>
          <w:color w:val="000000"/>
          <w:sz w:val="28"/>
        </w:rPr>
        <w:t>
      3.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83"/>
    <w:bookmarkStart w:name="z89" w:id="84"/>
    <w:p>
      <w:pPr>
        <w:spacing w:after="0"/>
        <w:ind w:left="0"/>
        <w:jc w:val="both"/>
      </w:pPr>
      <w:r>
        <w:rPr>
          <w:rFonts w:ascii="Times New Roman"/>
          <w:b w:val="false"/>
          <w:i w:val="false"/>
          <w:color w:val="000000"/>
          <w:sz w:val="28"/>
        </w:rPr>
        <w:t>
      4.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bookmarkEnd w:id="84"/>
    <w:bookmarkStart w:name="z90" w:id="85"/>
    <w:p>
      <w:pPr>
        <w:spacing w:after="0"/>
        <w:ind w:left="0"/>
        <w:jc w:val="both"/>
      </w:pPr>
      <w:r>
        <w:rPr>
          <w:rFonts w:ascii="Times New Roman"/>
          <w:b w:val="false"/>
          <w:i w:val="false"/>
          <w:color w:val="000000"/>
          <w:sz w:val="28"/>
        </w:rPr>
        <w:t>
      5.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85"/>
    <w:bookmarkStart w:name="z91" w:id="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Установление статуса ветеранов</w:t>
      </w:r>
    </w:p>
    <w:bookmarkEnd w:id="86"/>
    <w:bookmarkStart w:name="z92" w:id="87"/>
    <w:p>
      <w:pPr>
        <w:spacing w:after="0"/>
        <w:ind w:left="0"/>
        <w:jc w:val="both"/>
      </w:pPr>
      <w:r>
        <w:rPr>
          <w:rFonts w:ascii="Times New Roman"/>
          <w:b w:val="false"/>
          <w:i w:val="false"/>
          <w:color w:val="000000"/>
          <w:sz w:val="28"/>
        </w:rPr>
        <w:t>
      Статус ветеранов определяется в соответствии с настоящим Законом и устанавливается на основании справок, военных билетов и иных документов, подтверждающих участие в действующей армии в годы Великой Отечественной войны, во время боевых операций по защите бывшего Союза ССР, во время боевых действий на территории других государств, в ликвидации катастрофы на Чернобыльской атомной электростанции и других радиационных катастроф и аварий на объектах гражданского или военного назначения, а также участие непосредственно в ядерных испытаниях и учениях, справки о ранениях, инвалидности, судебно- медицинских заключений.</w:t>
      </w:r>
    </w:p>
    <w:bookmarkEnd w:id="87"/>
    <w:bookmarkStart w:name="z93" w:id="88"/>
    <w:p>
      <w:pPr>
        <w:spacing w:after="0"/>
        <w:ind w:left="0"/>
        <w:jc w:val="both"/>
      </w:pPr>
      <w:r>
        <w:rPr>
          <w:rFonts w:ascii="Times New Roman"/>
          <w:b w:val="false"/>
          <w:i w:val="false"/>
          <w:color w:val="000000"/>
          <w:sz w:val="28"/>
        </w:rPr>
        <w:t>
      Ветеранам Великой Отечественной войны на основании этих документов выдается органами Министерства обороны Республики Казахстан удостоверение участника Великой Отечественной войны. Остальным категориям ветеранов проставляется отметка в удостоверениях получателя пенсионных выплат по возрасту/пособий.</w:t>
      </w:r>
    </w:p>
    <w:bookmarkEnd w:id="88"/>
    <w:bookmarkStart w:name="z94" w:id="89"/>
    <w:p>
      <w:pPr>
        <w:spacing w:after="0"/>
        <w:ind w:left="0"/>
        <w:jc w:val="left"/>
      </w:pPr>
      <w:r>
        <w:rPr>
          <w:rFonts w:ascii="Times New Roman"/>
          <w:b/>
          <w:i w:val="false"/>
          <w:color w:val="000000"/>
        </w:rPr>
        <w:t xml:space="preserve"> Глава 4. Социальная защита ветеранов</w:t>
      </w:r>
    </w:p>
    <w:bookmarkEnd w:id="89"/>
    <w:bookmarkStart w:name="z95" w:id="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Меры социальной поддержки ветеранов Великой Отечественной войны</w:t>
      </w:r>
    </w:p>
    <w:bookmarkEnd w:id="90"/>
    <w:bookmarkStart w:name="z96" w:id="91"/>
    <w:p>
      <w:pPr>
        <w:spacing w:after="0"/>
        <w:ind w:left="0"/>
        <w:jc w:val="both"/>
      </w:pPr>
      <w:r>
        <w:rPr>
          <w:rFonts w:ascii="Times New Roman"/>
          <w:b w:val="false"/>
          <w:i w:val="false"/>
          <w:color w:val="000000"/>
          <w:sz w:val="28"/>
        </w:rPr>
        <w:t>
      1. Ветеранам Великой Отечественной войны предоставляются следующие меры социальной поддержки и гарантии:</w:t>
      </w:r>
    </w:p>
    <w:bookmarkEnd w:id="91"/>
    <w:bookmarkStart w:name="z97" w:id="92"/>
    <w:p>
      <w:pPr>
        <w:spacing w:after="0"/>
        <w:ind w:left="0"/>
        <w:jc w:val="both"/>
      </w:pPr>
      <w:r>
        <w:rPr>
          <w:rFonts w:ascii="Times New Roman"/>
          <w:b w:val="false"/>
          <w:i w:val="false"/>
          <w:color w:val="000000"/>
          <w:sz w:val="28"/>
        </w:rPr>
        <w:t>
      1) выплата специального государственного пособия согласно действующему законодательству;</w:t>
      </w:r>
    </w:p>
    <w:bookmarkEnd w:id="92"/>
    <w:bookmarkStart w:name="z98" w:id="93"/>
    <w:p>
      <w:pPr>
        <w:spacing w:after="0"/>
        <w:ind w:left="0"/>
        <w:jc w:val="both"/>
      </w:pPr>
      <w:r>
        <w:rPr>
          <w:rFonts w:ascii="Times New Roman"/>
          <w:b w:val="false"/>
          <w:i w:val="false"/>
          <w:color w:val="000000"/>
          <w:sz w:val="28"/>
        </w:rPr>
        <w:t>
      2) социальная помощь в денежном или натуральном выражении, оказываемая местным исполнительным органом в пределах своих прав и компетенций;</w:t>
      </w:r>
    </w:p>
    <w:bookmarkEnd w:id="93"/>
    <w:bookmarkStart w:name="z99" w:id="94"/>
    <w:p>
      <w:pPr>
        <w:spacing w:after="0"/>
        <w:ind w:left="0"/>
        <w:jc w:val="both"/>
      </w:pPr>
      <w:r>
        <w:rPr>
          <w:rFonts w:ascii="Times New Roman"/>
          <w:b w:val="false"/>
          <w:i w:val="false"/>
          <w:color w:val="000000"/>
          <w:sz w:val="28"/>
        </w:rPr>
        <w:t>
      3) единовременное первоочередное обеспечение жилищем местными исполнительными органами, организациями в случае, если они в соответствии с жилищным законодательством Республики Казахстан признаны нуждающимися в жилище и ранее не использовали право первоочередного получения квартиры;</w:t>
      </w:r>
    </w:p>
    <w:bookmarkEnd w:id="94"/>
    <w:bookmarkStart w:name="z100" w:id="95"/>
    <w:p>
      <w:pPr>
        <w:spacing w:after="0"/>
        <w:ind w:left="0"/>
        <w:jc w:val="both"/>
      </w:pPr>
      <w:r>
        <w:rPr>
          <w:rFonts w:ascii="Times New Roman"/>
          <w:b w:val="false"/>
          <w:i w:val="false"/>
          <w:color w:val="000000"/>
          <w:sz w:val="28"/>
        </w:rPr>
        <w:t>
      4) единовременное первоочередное получение земельных участков для индивидуального жилищного строительства;</w:t>
      </w:r>
    </w:p>
    <w:bookmarkEnd w:id="95"/>
    <w:bookmarkStart w:name="z101" w:id="96"/>
    <w:p>
      <w:pPr>
        <w:spacing w:after="0"/>
        <w:ind w:left="0"/>
        <w:jc w:val="both"/>
      </w:pPr>
      <w:r>
        <w:rPr>
          <w:rFonts w:ascii="Times New Roman"/>
          <w:b w:val="false"/>
          <w:i w:val="false"/>
          <w:color w:val="000000"/>
          <w:sz w:val="28"/>
        </w:rPr>
        <w:t>
      5) передача в собственность занимаемых ими жилых помещений в домах коммунального жилищного фонда в порядке, установленном жилищным законодательством Республики Казахстан (в случае смерти ветерана Великой Отечественной войны, которому было предоставлено жилище, право на его безвозмездное получение переходит к членам его семьи);</w:t>
      </w:r>
    </w:p>
    <w:bookmarkEnd w:id="96"/>
    <w:bookmarkStart w:name="z102" w:id="97"/>
    <w:p>
      <w:pPr>
        <w:spacing w:after="0"/>
        <w:ind w:left="0"/>
        <w:jc w:val="both"/>
      </w:pPr>
      <w:r>
        <w:rPr>
          <w:rFonts w:ascii="Times New Roman"/>
          <w:b w:val="false"/>
          <w:i w:val="false"/>
          <w:color w:val="000000"/>
          <w:sz w:val="28"/>
        </w:rPr>
        <w:t>
      6) преимущественное обслуживание в амбулаторно-поликлинических организациях и внеочередная госпитализация;</w:t>
      </w:r>
    </w:p>
    <w:bookmarkEnd w:id="97"/>
    <w:bookmarkStart w:name="z103" w:id="98"/>
    <w:p>
      <w:pPr>
        <w:spacing w:after="0"/>
        <w:ind w:left="0"/>
        <w:jc w:val="both"/>
      </w:pPr>
      <w:r>
        <w:rPr>
          <w:rFonts w:ascii="Times New Roman"/>
          <w:b w:val="false"/>
          <w:i w:val="false"/>
          <w:color w:val="000000"/>
          <w:sz w:val="28"/>
        </w:rPr>
        <w:t>
      7) получение квалифицированной медицинской помощи в порядке, определяемом законодательством Республики Казахстан;</w:t>
      </w:r>
    </w:p>
    <w:bookmarkEnd w:id="98"/>
    <w:bookmarkStart w:name="z104" w:id="99"/>
    <w:p>
      <w:pPr>
        <w:spacing w:after="0"/>
        <w:ind w:left="0"/>
        <w:jc w:val="both"/>
      </w:pPr>
      <w:r>
        <w:rPr>
          <w:rFonts w:ascii="Times New Roman"/>
          <w:b w:val="false"/>
          <w:i w:val="false"/>
          <w:color w:val="000000"/>
          <w:sz w:val="28"/>
        </w:rPr>
        <w:t>
      8) бесплатное обеспечение протезами (кроме зубных) и протезно- ортопедическими изделиями;</w:t>
      </w:r>
    </w:p>
    <w:bookmarkEnd w:id="99"/>
    <w:bookmarkStart w:name="z105" w:id="100"/>
    <w:p>
      <w:pPr>
        <w:spacing w:after="0"/>
        <w:ind w:left="0"/>
        <w:jc w:val="both"/>
      </w:pPr>
      <w:r>
        <w:rPr>
          <w:rFonts w:ascii="Times New Roman"/>
          <w:b w:val="false"/>
          <w:i w:val="false"/>
          <w:color w:val="000000"/>
          <w:sz w:val="28"/>
        </w:rPr>
        <w:t>
      9) право пользования при выходе на пенсию поликлиниками, к которым ветераны Великой Отечественной войны были прикреплены в период работы;</w:t>
      </w:r>
    </w:p>
    <w:bookmarkEnd w:id="100"/>
    <w:bookmarkStart w:name="z106" w:id="101"/>
    <w:p>
      <w:pPr>
        <w:spacing w:after="0"/>
        <w:ind w:left="0"/>
        <w:jc w:val="both"/>
      </w:pPr>
      <w:r>
        <w:rPr>
          <w:rFonts w:ascii="Times New Roman"/>
          <w:b w:val="false"/>
          <w:i w:val="false"/>
          <w:color w:val="000000"/>
          <w:sz w:val="28"/>
        </w:rPr>
        <w:t>
      10) первоочередное получение гарантированного объема специальных социальных услуг;</w:t>
      </w:r>
    </w:p>
    <w:bookmarkEnd w:id="101"/>
    <w:bookmarkStart w:name="z107" w:id="102"/>
    <w:p>
      <w:pPr>
        <w:spacing w:after="0"/>
        <w:ind w:left="0"/>
        <w:jc w:val="both"/>
      </w:pPr>
      <w:r>
        <w:rPr>
          <w:rFonts w:ascii="Times New Roman"/>
          <w:b w:val="false"/>
          <w:i w:val="false"/>
          <w:color w:val="000000"/>
          <w:sz w:val="28"/>
        </w:rPr>
        <w:t>
      11) право на внеочередное пользование всеми услугами связи;</w:t>
      </w:r>
    </w:p>
    <w:bookmarkEnd w:id="102"/>
    <w:bookmarkStart w:name="z108" w:id="103"/>
    <w:p>
      <w:pPr>
        <w:spacing w:after="0"/>
        <w:ind w:left="0"/>
        <w:jc w:val="both"/>
      </w:pPr>
      <w:r>
        <w:rPr>
          <w:rFonts w:ascii="Times New Roman"/>
          <w:b w:val="false"/>
          <w:i w:val="false"/>
          <w:color w:val="000000"/>
          <w:sz w:val="28"/>
        </w:rPr>
        <w:t>
      12) льготное налогообложение в соответствии с налоговым законодательством Республики Казахстан;</w:t>
      </w:r>
    </w:p>
    <w:bookmarkEnd w:id="103"/>
    <w:bookmarkStart w:name="z109" w:id="104"/>
    <w:p>
      <w:pPr>
        <w:spacing w:after="0"/>
        <w:ind w:left="0"/>
        <w:jc w:val="both"/>
      </w:pPr>
      <w:r>
        <w:rPr>
          <w:rFonts w:ascii="Times New Roman"/>
          <w:b w:val="false"/>
          <w:i w:val="false"/>
          <w:color w:val="000000"/>
          <w:sz w:val="28"/>
        </w:rPr>
        <w:t>
      13) захоронение умерших одиноких ветеранов Великой Отечественной войны осуществляется службами жилищно-коммунального хозяйства с исполнением ритуальных церемоний;</w:t>
      </w:r>
    </w:p>
    <w:bookmarkEnd w:id="104"/>
    <w:bookmarkStart w:name="z110" w:id="105"/>
    <w:p>
      <w:pPr>
        <w:spacing w:after="0"/>
        <w:ind w:left="0"/>
        <w:jc w:val="both"/>
      </w:pPr>
      <w:r>
        <w:rPr>
          <w:rFonts w:ascii="Times New Roman"/>
          <w:b w:val="false"/>
          <w:i w:val="false"/>
          <w:color w:val="000000"/>
          <w:sz w:val="28"/>
        </w:rPr>
        <w:t>
      14) выдача пособия на погребение лицу, организующему погребение умершего ветерана, в порядке, определяемом законодательством Республики Казахстан,</w:t>
      </w:r>
    </w:p>
    <w:bookmarkEnd w:id="105"/>
    <w:bookmarkStart w:name="z111" w:id="106"/>
    <w:p>
      <w:pPr>
        <w:spacing w:after="0"/>
        <w:ind w:left="0"/>
        <w:jc w:val="both"/>
      </w:pPr>
      <w:r>
        <w:rPr>
          <w:rFonts w:ascii="Times New Roman"/>
          <w:b w:val="false"/>
          <w:i w:val="false"/>
          <w:color w:val="000000"/>
          <w:sz w:val="28"/>
        </w:rPr>
        <w:t>
      2. Инвалидам Великой Отечественной войны в соответствии с индивидуальной программой реабилитации инвалида предоставляются дополнительные меры социальной поддержки и гарантии в соответствии с законодательством Республики Казахстан.</w:t>
      </w:r>
    </w:p>
    <w:bookmarkEnd w:id="106"/>
    <w:bookmarkStart w:name="z112" w:id="107"/>
    <w:p>
      <w:pPr>
        <w:spacing w:after="0"/>
        <w:ind w:left="0"/>
        <w:jc w:val="both"/>
      </w:pPr>
      <w:r>
        <w:rPr>
          <w:rFonts w:ascii="Times New Roman"/>
          <w:b w:val="false"/>
          <w:i w:val="false"/>
          <w:color w:val="000000"/>
          <w:sz w:val="28"/>
        </w:rPr>
        <w:t>
      3. Участникам войны, удостоенным званий Героя Советского Союза, "Халық қаһарманы", Героя Социалистического Труда, награжденным орденом Славы трех степеней, орденом "Отан", предоставляется право на бесплатное захоронение с воинскими почестями и установление надгробий на могилах.</w:t>
      </w:r>
    </w:p>
    <w:bookmarkEnd w:id="107"/>
    <w:bookmarkStart w:name="z113" w:id="1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Меры социальной поддержки ветеранов боевых действий на территории других государств, а также ветеранов, приравненных по льготам и гарантиям к ветеранам Великой Отечественной войны</w:t>
      </w:r>
    </w:p>
    <w:bookmarkEnd w:id="108"/>
    <w:bookmarkStart w:name="z114" w:id="109"/>
    <w:p>
      <w:pPr>
        <w:spacing w:after="0"/>
        <w:ind w:left="0"/>
        <w:jc w:val="both"/>
      </w:pPr>
      <w:r>
        <w:rPr>
          <w:rFonts w:ascii="Times New Roman"/>
          <w:b w:val="false"/>
          <w:i w:val="false"/>
          <w:color w:val="000000"/>
          <w:sz w:val="28"/>
        </w:rPr>
        <w:t>
      1. Ветеранам боевых действий на территории других государств, а также ветеранам, приравненным по льготам и гарантиям к ветеранам Великой Отечественной войны, предоставляются следующие меры социальной поддержки:</w:t>
      </w:r>
    </w:p>
    <w:bookmarkEnd w:id="109"/>
    <w:bookmarkStart w:name="z115" w:id="110"/>
    <w:p>
      <w:pPr>
        <w:spacing w:after="0"/>
        <w:ind w:left="0"/>
        <w:jc w:val="both"/>
      </w:pPr>
      <w:r>
        <w:rPr>
          <w:rFonts w:ascii="Times New Roman"/>
          <w:b w:val="false"/>
          <w:i w:val="false"/>
          <w:color w:val="000000"/>
          <w:sz w:val="28"/>
        </w:rPr>
        <w:t>
      1) выплата специального государственного пособия согласно действующему законодательству;</w:t>
      </w:r>
    </w:p>
    <w:bookmarkEnd w:id="110"/>
    <w:bookmarkStart w:name="z116" w:id="111"/>
    <w:p>
      <w:pPr>
        <w:spacing w:after="0"/>
        <w:ind w:left="0"/>
        <w:jc w:val="both"/>
      </w:pPr>
      <w:r>
        <w:rPr>
          <w:rFonts w:ascii="Times New Roman"/>
          <w:b w:val="false"/>
          <w:i w:val="false"/>
          <w:color w:val="000000"/>
          <w:sz w:val="28"/>
        </w:rPr>
        <w:t>
      2) социальная помощь в денежном или натуральном выражении, оказываемая местным исполнительным органом в пределах своих прав и компетенций;</w:t>
      </w:r>
    </w:p>
    <w:bookmarkEnd w:id="111"/>
    <w:bookmarkStart w:name="z117" w:id="112"/>
    <w:p>
      <w:pPr>
        <w:spacing w:after="0"/>
        <w:ind w:left="0"/>
        <w:jc w:val="both"/>
      </w:pPr>
      <w:r>
        <w:rPr>
          <w:rFonts w:ascii="Times New Roman"/>
          <w:b w:val="false"/>
          <w:i w:val="false"/>
          <w:color w:val="000000"/>
          <w:sz w:val="28"/>
        </w:rPr>
        <w:t>
      3) обеспечение жилищем местными исполнительными органами в соответствии с жилищным законодательством Республики Казахстан;</w:t>
      </w:r>
    </w:p>
    <w:bookmarkEnd w:id="112"/>
    <w:bookmarkStart w:name="z118" w:id="113"/>
    <w:p>
      <w:pPr>
        <w:spacing w:after="0"/>
        <w:ind w:left="0"/>
        <w:jc w:val="both"/>
      </w:pPr>
      <w:r>
        <w:rPr>
          <w:rFonts w:ascii="Times New Roman"/>
          <w:b w:val="false"/>
          <w:i w:val="false"/>
          <w:color w:val="000000"/>
          <w:sz w:val="28"/>
        </w:rPr>
        <w:t>
      4) единовременное первоочередное получение земельных участков для индивидуального жилищного строительства;</w:t>
      </w:r>
    </w:p>
    <w:bookmarkEnd w:id="113"/>
    <w:bookmarkStart w:name="z119" w:id="114"/>
    <w:p>
      <w:pPr>
        <w:spacing w:after="0"/>
        <w:ind w:left="0"/>
        <w:jc w:val="both"/>
      </w:pPr>
      <w:r>
        <w:rPr>
          <w:rFonts w:ascii="Times New Roman"/>
          <w:b w:val="false"/>
          <w:i w:val="false"/>
          <w:color w:val="000000"/>
          <w:sz w:val="28"/>
        </w:rPr>
        <w:t>
      5) преимущественное обслуживание в амбулаторно-поликлинических организациях и внеочередная госпитализация;</w:t>
      </w:r>
    </w:p>
    <w:bookmarkEnd w:id="114"/>
    <w:bookmarkStart w:name="z120" w:id="115"/>
    <w:p>
      <w:pPr>
        <w:spacing w:after="0"/>
        <w:ind w:left="0"/>
        <w:jc w:val="both"/>
      </w:pPr>
      <w:r>
        <w:rPr>
          <w:rFonts w:ascii="Times New Roman"/>
          <w:b w:val="false"/>
          <w:i w:val="false"/>
          <w:color w:val="000000"/>
          <w:sz w:val="28"/>
        </w:rPr>
        <w:t>
      6) получение квалифицированной- медицинской помощи в порядке, определяемом законодательством Республики Казахстан;</w:t>
      </w:r>
    </w:p>
    <w:bookmarkEnd w:id="115"/>
    <w:bookmarkStart w:name="z121" w:id="116"/>
    <w:p>
      <w:pPr>
        <w:spacing w:after="0"/>
        <w:ind w:left="0"/>
        <w:jc w:val="both"/>
      </w:pPr>
      <w:r>
        <w:rPr>
          <w:rFonts w:ascii="Times New Roman"/>
          <w:b w:val="false"/>
          <w:i w:val="false"/>
          <w:color w:val="000000"/>
          <w:sz w:val="28"/>
        </w:rPr>
        <w:t>
      7) право пользования при выходе на пенсию поликлиниками, к которым ветераны были прикреплены в период работы;</w:t>
      </w:r>
    </w:p>
    <w:bookmarkEnd w:id="116"/>
    <w:bookmarkStart w:name="z122" w:id="117"/>
    <w:p>
      <w:pPr>
        <w:spacing w:after="0"/>
        <w:ind w:left="0"/>
        <w:jc w:val="both"/>
      </w:pPr>
      <w:r>
        <w:rPr>
          <w:rFonts w:ascii="Times New Roman"/>
          <w:b w:val="false"/>
          <w:i w:val="false"/>
          <w:color w:val="000000"/>
          <w:sz w:val="28"/>
        </w:rPr>
        <w:t>
      8) первоочередное получение гарантированного объема специальных социальных услуг;</w:t>
      </w:r>
    </w:p>
    <w:bookmarkEnd w:id="117"/>
    <w:bookmarkStart w:name="z123" w:id="118"/>
    <w:p>
      <w:pPr>
        <w:spacing w:after="0"/>
        <w:ind w:left="0"/>
        <w:jc w:val="both"/>
      </w:pPr>
      <w:r>
        <w:rPr>
          <w:rFonts w:ascii="Times New Roman"/>
          <w:b w:val="false"/>
          <w:i w:val="false"/>
          <w:color w:val="000000"/>
          <w:sz w:val="28"/>
        </w:rPr>
        <w:t>
      9) получение пособия по временной нетрудоспособности в размере 100 процентов заработной платы, независимо от стажа работы, при этом вследствие общего заболевания до четырех месяцев подряд или пяти месяцев в календарном году;</w:t>
      </w:r>
    </w:p>
    <w:bookmarkEnd w:id="118"/>
    <w:bookmarkStart w:name="z124" w:id="119"/>
    <w:p>
      <w:pPr>
        <w:spacing w:after="0"/>
        <w:ind w:left="0"/>
        <w:jc w:val="both"/>
      </w:pPr>
      <w:r>
        <w:rPr>
          <w:rFonts w:ascii="Times New Roman"/>
          <w:b w:val="false"/>
          <w:i w:val="false"/>
          <w:color w:val="000000"/>
          <w:sz w:val="28"/>
        </w:rPr>
        <w:t>
      10) использование очередного ежегодного отпуска в удобное для них время, а также право на получение дополнительного отпуска без сохранения заработной платы сроком до двух недель в календарном году;</w:t>
      </w:r>
    </w:p>
    <w:bookmarkEnd w:id="119"/>
    <w:bookmarkStart w:name="z125" w:id="120"/>
    <w:p>
      <w:pPr>
        <w:spacing w:after="0"/>
        <w:ind w:left="0"/>
        <w:jc w:val="both"/>
      </w:pPr>
      <w:r>
        <w:rPr>
          <w:rFonts w:ascii="Times New Roman"/>
          <w:b w:val="false"/>
          <w:i w:val="false"/>
          <w:color w:val="000000"/>
          <w:sz w:val="28"/>
        </w:rPr>
        <w:t>
      11) при переподготовке, обучении второй профессии и повышении квалификации сохраняется на весь период обучения с отрывом от работы средняя заработная плата по имеющейся профессии и квалификации;</w:t>
      </w:r>
    </w:p>
    <w:bookmarkEnd w:id="120"/>
    <w:bookmarkStart w:name="z126" w:id="121"/>
    <w:p>
      <w:pPr>
        <w:spacing w:after="0"/>
        <w:ind w:left="0"/>
        <w:jc w:val="both"/>
      </w:pPr>
      <w:r>
        <w:rPr>
          <w:rFonts w:ascii="Times New Roman"/>
          <w:b w:val="false"/>
          <w:i w:val="false"/>
          <w:color w:val="000000"/>
          <w:sz w:val="28"/>
        </w:rPr>
        <w:t>
      12) оплата труда при освоении новой профессии (подготовке новых рабочих) в размере ста процентов тарифной ставки рабочего за весь период обучения;</w:t>
      </w:r>
    </w:p>
    <w:bookmarkEnd w:id="121"/>
    <w:bookmarkStart w:name="z127" w:id="122"/>
    <w:p>
      <w:pPr>
        <w:spacing w:after="0"/>
        <w:ind w:left="0"/>
        <w:jc w:val="both"/>
      </w:pPr>
      <w:r>
        <w:rPr>
          <w:rFonts w:ascii="Times New Roman"/>
          <w:b w:val="false"/>
          <w:i w:val="false"/>
          <w:color w:val="000000"/>
          <w:sz w:val="28"/>
        </w:rPr>
        <w:t>
      13) при поступлении на учебу в организации образования, реализующие профессиональные учебные программы технического и профессионального, послесреднего и высшего образования, предусматривается квота приема в количестве, определяемом Правительством Республики Казахстан;</w:t>
      </w:r>
    </w:p>
    <w:bookmarkEnd w:id="122"/>
    <w:bookmarkStart w:name="z128" w:id="123"/>
    <w:p>
      <w:pPr>
        <w:spacing w:after="0"/>
        <w:ind w:left="0"/>
        <w:jc w:val="both"/>
      </w:pPr>
      <w:r>
        <w:rPr>
          <w:rFonts w:ascii="Times New Roman"/>
          <w:b w:val="false"/>
          <w:i w:val="false"/>
          <w:color w:val="000000"/>
          <w:sz w:val="28"/>
        </w:rPr>
        <w:t>
      14) право на внеочередное пользование всеми услугами связи;</w:t>
      </w:r>
    </w:p>
    <w:bookmarkEnd w:id="123"/>
    <w:bookmarkStart w:name="z129" w:id="124"/>
    <w:p>
      <w:pPr>
        <w:spacing w:after="0"/>
        <w:ind w:left="0"/>
        <w:jc w:val="both"/>
      </w:pPr>
      <w:r>
        <w:rPr>
          <w:rFonts w:ascii="Times New Roman"/>
          <w:b w:val="false"/>
          <w:i w:val="false"/>
          <w:color w:val="000000"/>
          <w:sz w:val="28"/>
        </w:rPr>
        <w:t>
      15) льготное налогообложение в соответствии с налоговым законодательством Республики Казахстан;</w:t>
      </w:r>
    </w:p>
    <w:bookmarkEnd w:id="124"/>
    <w:bookmarkStart w:name="z130" w:id="125"/>
    <w:p>
      <w:pPr>
        <w:spacing w:after="0"/>
        <w:ind w:left="0"/>
        <w:jc w:val="both"/>
      </w:pPr>
      <w:r>
        <w:rPr>
          <w:rFonts w:ascii="Times New Roman"/>
          <w:b w:val="false"/>
          <w:i w:val="false"/>
          <w:color w:val="000000"/>
          <w:sz w:val="28"/>
        </w:rPr>
        <w:t>
      16) захоронение умерших одиноких ветеранов осуществляется службами жилищно-коммунального хозяйства с исполнением ритуальных церемоний;</w:t>
      </w:r>
    </w:p>
    <w:bookmarkEnd w:id="125"/>
    <w:bookmarkStart w:name="z131" w:id="126"/>
    <w:p>
      <w:pPr>
        <w:spacing w:after="0"/>
        <w:ind w:left="0"/>
        <w:jc w:val="both"/>
      </w:pPr>
      <w:r>
        <w:rPr>
          <w:rFonts w:ascii="Times New Roman"/>
          <w:b w:val="false"/>
          <w:i w:val="false"/>
          <w:color w:val="000000"/>
          <w:sz w:val="28"/>
        </w:rPr>
        <w:t>
      17) выдача пособия на погребение лицу, организующему погребение умершего ветерана, в порядке, определяемом законодательством Республики Казахстан.</w:t>
      </w:r>
    </w:p>
    <w:bookmarkEnd w:id="126"/>
    <w:bookmarkStart w:name="z132" w:id="127"/>
    <w:p>
      <w:pPr>
        <w:spacing w:after="0"/>
        <w:ind w:left="0"/>
        <w:jc w:val="both"/>
      </w:pPr>
      <w:r>
        <w:rPr>
          <w:rFonts w:ascii="Times New Roman"/>
          <w:b w:val="false"/>
          <w:i w:val="false"/>
          <w:color w:val="000000"/>
          <w:sz w:val="28"/>
        </w:rPr>
        <w:t>
      2. Ветеранам, указанным в пункте 2 статьи 8 настоящего Закона, в соответствии с индивидуальной программой реабилитации инвалида предоставляются дополнительные меры социальной поддержки и гарантии в соответствии с законодательством Республики Казахстан.</w:t>
      </w:r>
    </w:p>
    <w:bookmarkEnd w:id="127"/>
    <w:bookmarkStart w:name="z133" w:id="1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Меры социальной поддержки ветеранов труда</w:t>
      </w:r>
    </w:p>
    <w:bookmarkEnd w:id="128"/>
    <w:bookmarkStart w:name="z134" w:id="129"/>
    <w:p>
      <w:pPr>
        <w:spacing w:after="0"/>
        <w:ind w:left="0"/>
        <w:jc w:val="both"/>
      </w:pPr>
      <w:r>
        <w:rPr>
          <w:rFonts w:ascii="Times New Roman"/>
          <w:b w:val="false"/>
          <w:i w:val="false"/>
          <w:color w:val="000000"/>
          <w:sz w:val="28"/>
        </w:rPr>
        <w:t>
      Ветеранам труда предоставляются следующие меры социальной поддержки и гарантии:</w:t>
      </w:r>
    </w:p>
    <w:bookmarkEnd w:id="129"/>
    <w:bookmarkStart w:name="z135" w:id="130"/>
    <w:p>
      <w:pPr>
        <w:spacing w:after="0"/>
        <w:ind w:left="0"/>
        <w:jc w:val="both"/>
      </w:pPr>
      <w:r>
        <w:rPr>
          <w:rFonts w:ascii="Times New Roman"/>
          <w:b w:val="false"/>
          <w:i w:val="false"/>
          <w:color w:val="000000"/>
          <w:sz w:val="28"/>
        </w:rPr>
        <w:t>
      1) выплата специального государственного пособия согласно действующему законодательству;</w:t>
      </w:r>
    </w:p>
    <w:bookmarkEnd w:id="130"/>
    <w:bookmarkStart w:name="z136" w:id="131"/>
    <w:p>
      <w:pPr>
        <w:spacing w:after="0"/>
        <w:ind w:left="0"/>
        <w:jc w:val="both"/>
      </w:pPr>
      <w:r>
        <w:rPr>
          <w:rFonts w:ascii="Times New Roman"/>
          <w:b w:val="false"/>
          <w:i w:val="false"/>
          <w:color w:val="000000"/>
          <w:sz w:val="28"/>
        </w:rPr>
        <w:t>
      2) социальная помощь в денежном или натуральном выражении, оказываемая местным исполнительным органом в пределах своих прав и компетенций;</w:t>
      </w:r>
    </w:p>
    <w:bookmarkEnd w:id="131"/>
    <w:bookmarkStart w:name="z137" w:id="132"/>
    <w:p>
      <w:pPr>
        <w:spacing w:after="0"/>
        <w:ind w:left="0"/>
        <w:jc w:val="both"/>
      </w:pPr>
      <w:r>
        <w:rPr>
          <w:rFonts w:ascii="Times New Roman"/>
          <w:b w:val="false"/>
          <w:i w:val="false"/>
          <w:color w:val="000000"/>
          <w:sz w:val="28"/>
        </w:rPr>
        <w:t>
      3) право пользования при выходе на пенсию поликлиниками, к которым они были прикреплены в период работы;</w:t>
      </w:r>
    </w:p>
    <w:bookmarkEnd w:id="132"/>
    <w:bookmarkStart w:name="z138" w:id="133"/>
    <w:p>
      <w:pPr>
        <w:spacing w:after="0"/>
        <w:ind w:left="0"/>
        <w:jc w:val="both"/>
      </w:pPr>
      <w:r>
        <w:rPr>
          <w:rFonts w:ascii="Times New Roman"/>
          <w:b w:val="false"/>
          <w:i w:val="false"/>
          <w:color w:val="000000"/>
          <w:sz w:val="28"/>
        </w:rPr>
        <w:t>
      4) использование очередного ежегодного отпуска в удобное для них время, а также право на получение дополнительного отпуска без сохранения заработной платы сроком до двух недель в году;</w:t>
      </w:r>
    </w:p>
    <w:bookmarkEnd w:id="133"/>
    <w:bookmarkStart w:name="z139" w:id="134"/>
    <w:p>
      <w:pPr>
        <w:spacing w:after="0"/>
        <w:ind w:left="0"/>
        <w:jc w:val="both"/>
      </w:pPr>
      <w:r>
        <w:rPr>
          <w:rFonts w:ascii="Times New Roman"/>
          <w:b w:val="false"/>
          <w:i w:val="false"/>
          <w:color w:val="000000"/>
          <w:sz w:val="28"/>
        </w:rPr>
        <w:t>
      5) право на внеочередное пользование всеми услугами связи;</w:t>
      </w:r>
    </w:p>
    <w:bookmarkEnd w:id="134"/>
    <w:bookmarkStart w:name="z140" w:id="135"/>
    <w:p>
      <w:pPr>
        <w:spacing w:after="0"/>
        <w:ind w:left="0"/>
        <w:jc w:val="both"/>
      </w:pPr>
      <w:r>
        <w:rPr>
          <w:rFonts w:ascii="Times New Roman"/>
          <w:b w:val="false"/>
          <w:i w:val="false"/>
          <w:color w:val="000000"/>
          <w:sz w:val="28"/>
        </w:rPr>
        <w:t>
      6) льготное налогообложение в соответствии с налоговым законодательством Республики Казахстан;</w:t>
      </w:r>
    </w:p>
    <w:bookmarkEnd w:id="135"/>
    <w:bookmarkStart w:name="z141" w:id="136"/>
    <w:p>
      <w:pPr>
        <w:spacing w:after="0"/>
        <w:ind w:left="0"/>
        <w:jc w:val="both"/>
      </w:pPr>
      <w:r>
        <w:rPr>
          <w:rFonts w:ascii="Times New Roman"/>
          <w:b w:val="false"/>
          <w:i w:val="false"/>
          <w:color w:val="000000"/>
          <w:sz w:val="28"/>
        </w:rPr>
        <w:t>
      7) выдача пособия на погребение лицу, организующему погребение умершего ветерана, в порядке, определяемом законодательством Республики Казахстан.</w:t>
      </w:r>
    </w:p>
    <w:bookmarkEnd w:id="136"/>
    <w:bookmarkStart w:name="z142" w:id="137"/>
    <w:p>
      <w:pPr>
        <w:spacing w:after="0"/>
        <w:ind w:left="0"/>
        <w:jc w:val="left"/>
      </w:pPr>
      <w:r>
        <w:rPr>
          <w:rFonts w:ascii="Times New Roman"/>
          <w:b/>
          <w:i w:val="false"/>
          <w:color w:val="000000"/>
        </w:rPr>
        <w:t xml:space="preserve"> Глава 5. Социальная защита других категорий лиц, на которых</w:t>
      </w:r>
      <w:r>
        <w:br/>
      </w:r>
      <w:r>
        <w:rPr>
          <w:rFonts w:ascii="Times New Roman"/>
          <w:b/>
          <w:i w:val="false"/>
          <w:color w:val="000000"/>
        </w:rPr>
        <w:t>распространяется действие настоящего Закона</w:t>
      </w:r>
    </w:p>
    <w:bookmarkEnd w:id="137"/>
    <w:bookmarkStart w:name="z143" w:id="1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Меры социальной поддержки других категорий лиц, на которых распространяется действие настоящего Закона</w:t>
      </w:r>
    </w:p>
    <w:bookmarkEnd w:id="138"/>
    <w:bookmarkStart w:name="z144" w:id="139"/>
    <w:p>
      <w:pPr>
        <w:spacing w:after="0"/>
        <w:ind w:left="0"/>
        <w:jc w:val="both"/>
      </w:pPr>
      <w:r>
        <w:rPr>
          <w:rFonts w:ascii="Times New Roman"/>
          <w:b w:val="false"/>
          <w:i w:val="false"/>
          <w:color w:val="000000"/>
          <w:sz w:val="28"/>
        </w:rPr>
        <w:t>
      Другим категориям лиц, на которых распространяется действие настоящего Закона, предоставляются следующие меры социальной поддержки и гарантии:</w:t>
      </w:r>
    </w:p>
    <w:bookmarkEnd w:id="139"/>
    <w:bookmarkStart w:name="z145" w:id="140"/>
    <w:p>
      <w:pPr>
        <w:spacing w:after="0"/>
        <w:ind w:left="0"/>
        <w:jc w:val="both"/>
      </w:pPr>
      <w:r>
        <w:rPr>
          <w:rFonts w:ascii="Times New Roman"/>
          <w:b w:val="false"/>
          <w:i w:val="false"/>
          <w:color w:val="000000"/>
          <w:sz w:val="28"/>
        </w:rPr>
        <w:t>
      1) выплата специального государственного пособия согласно действующему законодательству;</w:t>
      </w:r>
    </w:p>
    <w:bookmarkEnd w:id="140"/>
    <w:bookmarkStart w:name="z146" w:id="141"/>
    <w:p>
      <w:pPr>
        <w:spacing w:after="0"/>
        <w:ind w:left="0"/>
        <w:jc w:val="both"/>
      </w:pPr>
      <w:r>
        <w:rPr>
          <w:rFonts w:ascii="Times New Roman"/>
          <w:b w:val="false"/>
          <w:i w:val="false"/>
          <w:color w:val="000000"/>
          <w:sz w:val="28"/>
        </w:rPr>
        <w:t>
      2) социальная помощь в денежном или натуральном выражении, оказываемая местным исполнительным органом в пределах своих прав и компетенций;</w:t>
      </w:r>
    </w:p>
    <w:bookmarkEnd w:id="141"/>
    <w:bookmarkStart w:name="z147" w:id="142"/>
    <w:p>
      <w:pPr>
        <w:spacing w:after="0"/>
        <w:ind w:left="0"/>
        <w:jc w:val="both"/>
      </w:pPr>
      <w:r>
        <w:rPr>
          <w:rFonts w:ascii="Times New Roman"/>
          <w:b w:val="false"/>
          <w:i w:val="false"/>
          <w:color w:val="000000"/>
          <w:sz w:val="28"/>
        </w:rPr>
        <w:t>
      3) право пользования при выходе на пенсию поликлиниками, к которым они были прикреплены в период работы.</w:t>
      </w:r>
    </w:p>
    <w:bookmarkEnd w:id="142"/>
    <w:bookmarkStart w:name="z148" w:id="1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Дополнительные меры социальной поддержки для семей погибших военнослужащих</w:t>
      </w:r>
    </w:p>
    <w:bookmarkEnd w:id="143"/>
    <w:bookmarkStart w:name="z149" w:id="144"/>
    <w:p>
      <w:pPr>
        <w:spacing w:after="0"/>
        <w:ind w:left="0"/>
        <w:jc w:val="both"/>
      </w:pPr>
      <w:r>
        <w:rPr>
          <w:rFonts w:ascii="Times New Roman"/>
          <w:b w:val="false"/>
          <w:i w:val="false"/>
          <w:color w:val="000000"/>
          <w:sz w:val="28"/>
        </w:rPr>
        <w:t>
      Семьям погибших военнослужащих, перечисленных в пункте 1 статьи 10 настоящего Закона, дополнительно предоставляются следующие меры социальной поддержки и гарантии:</w:t>
      </w:r>
    </w:p>
    <w:bookmarkEnd w:id="144"/>
    <w:bookmarkStart w:name="z150" w:id="145"/>
    <w:p>
      <w:pPr>
        <w:spacing w:after="0"/>
        <w:ind w:left="0"/>
        <w:jc w:val="both"/>
      </w:pPr>
      <w:r>
        <w:rPr>
          <w:rFonts w:ascii="Times New Roman"/>
          <w:b w:val="false"/>
          <w:i w:val="false"/>
          <w:color w:val="000000"/>
          <w:sz w:val="28"/>
        </w:rPr>
        <w:t>
      1) обеспечение жилищем местными исполнительными органами, если они в соответствии с жилищным законодательством Республики Казахстан признаны нуждающимися в жилище;</w:t>
      </w:r>
    </w:p>
    <w:bookmarkEnd w:id="145"/>
    <w:bookmarkStart w:name="z151" w:id="146"/>
    <w:p>
      <w:pPr>
        <w:spacing w:after="0"/>
        <w:ind w:left="0"/>
        <w:jc w:val="both"/>
      </w:pPr>
      <w:r>
        <w:rPr>
          <w:rFonts w:ascii="Times New Roman"/>
          <w:b w:val="false"/>
          <w:i w:val="false"/>
          <w:color w:val="000000"/>
          <w:sz w:val="28"/>
        </w:rPr>
        <w:t>
      2) преимущественное обслуживание в амбулаторно-поликлинических организациях и внеочередная госпитализация;</w:t>
      </w:r>
    </w:p>
    <w:bookmarkEnd w:id="146"/>
    <w:bookmarkStart w:name="z152" w:id="147"/>
    <w:p>
      <w:pPr>
        <w:spacing w:after="0"/>
        <w:ind w:left="0"/>
        <w:jc w:val="both"/>
      </w:pPr>
      <w:r>
        <w:rPr>
          <w:rFonts w:ascii="Times New Roman"/>
          <w:b w:val="false"/>
          <w:i w:val="false"/>
          <w:color w:val="000000"/>
          <w:sz w:val="28"/>
        </w:rPr>
        <w:t>
      3) получение квалифицированной медицинской помощи в порядке, определяемом законодательством Республики Казахстан;</w:t>
      </w:r>
    </w:p>
    <w:bookmarkEnd w:id="147"/>
    <w:bookmarkStart w:name="z153" w:id="148"/>
    <w:p>
      <w:pPr>
        <w:spacing w:after="0"/>
        <w:ind w:left="0"/>
        <w:jc w:val="both"/>
      </w:pPr>
      <w:r>
        <w:rPr>
          <w:rFonts w:ascii="Times New Roman"/>
          <w:b w:val="false"/>
          <w:i w:val="false"/>
          <w:color w:val="000000"/>
          <w:sz w:val="28"/>
        </w:rPr>
        <w:t>
      4) первоочередное получение гарантированного объема специальных социальных услуг;</w:t>
      </w:r>
    </w:p>
    <w:bookmarkEnd w:id="148"/>
    <w:bookmarkStart w:name="z154" w:id="149"/>
    <w:p>
      <w:pPr>
        <w:spacing w:after="0"/>
        <w:ind w:left="0"/>
        <w:jc w:val="both"/>
      </w:pPr>
      <w:r>
        <w:rPr>
          <w:rFonts w:ascii="Times New Roman"/>
          <w:b w:val="false"/>
          <w:i w:val="false"/>
          <w:color w:val="000000"/>
          <w:sz w:val="28"/>
        </w:rPr>
        <w:t>
      5) использование очередного ежегодного отпуска в удобное для них время, а также право на получение дополнительного отпуска без сохранения заработной платы сроком до двух недель в календарном году;</w:t>
      </w:r>
    </w:p>
    <w:bookmarkEnd w:id="149"/>
    <w:bookmarkStart w:name="z155" w:id="150"/>
    <w:p>
      <w:pPr>
        <w:spacing w:after="0"/>
        <w:ind w:left="0"/>
        <w:jc w:val="both"/>
      </w:pPr>
      <w:r>
        <w:rPr>
          <w:rFonts w:ascii="Times New Roman"/>
          <w:b w:val="false"/>
          <w:i w:val="false"/>
          <w:color w:val="000000"/>
          <w:sz w:val="28"/>
        </w:rPr>
        <w:t>
      6) в случае смерти военнослужащего его семья имеет право на бесплатный проезд к месту погребения и обратно (но не более трех человек), а также на проезд к избранному месту жительства (в течение шести месяцев со дня смерти военнослужащего;</w:t>
      </w:r>
    </w:p>
    <w:bookmarkEnd w:id="150"/>
    <w:bookmarkStart w:name="z156" w:id="151"/>
    <w:p>
      <w:pPr>
        <w:spacing w:after="0"/>
        <w:ind w:left="0"/>
        <w:jc w:val="both"/>
      </w:pPr>
      <w:r>
        <w:rPr>
          <w:rFonts w:ascii="Times New Roman"/>
          <w:b w:val="false"/>
          <w:i w:val="false"/>
          <w:color w:val="000000"/>
          <w:sz w:val="28"/>
        </w:rPr>
        <w:t>
      7) семьям погибших (умерших) военнослужащих в Афганистане и других государствах, в которых велись боевые действия, также призванным на сборы военнообязанным, лицам начальствующего и рядового состава органов внутренних дел выплачивается единовременное пособие в размерах, установленных законами Республики Казахстан "О воинской службе и статусе военнослужащих" и "Об органах внутренних дел Республики Казахстан";</w:t>
      </w:r>
    </w:p>
    <w:bookmarkEnd w:id="151"/>
    <w:bookmarkStart w:name="z157" w:id="152"/>
    <w:p>
      <w:pPr>
        <w:spacing w:after="0"/>
        <w:ind w:left="0"/>
        <w:jc w:val="both"/>
      </w:pPr>
      <w:r>
        <w:rPr>
          <w:rFonts w:ascii="Times New Roman"/>
          <w:b w:val="false"/>
          <w:i w:val="false"/>
          <w:color w:val="000000"/>
          <w:sz w:val="28"/>
        </w:rPr>
        <w:t>
      8) женам военнослужащих, погибших либо умерших вследствие ранения, контузии, увечья или заболевания, полученных при выполнении интернационального долга в Афганистане, либо другим лицам, на содержании которых находятся дети указанных военнослужащих, предоставляется преимущественное обеспечение по месту работы путевками в дома отдыха и пансионаты для совместного отдыха с детьми, а также на получение для детей указанных военнослужащих путевок в детские оздоровительные учреждения;</w:t>
      </w:r>
    </w:p>
    <w:bookmarkEnd w:id="152"/>
    <w:bookmarkStart w:name="z158" w:id="153"/>
    <w:p>
      <w:pPr>
        <w:spacing w:after="0"/>
        <w:ind w:left="0"/>
        <w:jc w:val="both"/>
      </w:pPr>
      <w:r>
        <w:rPr>
          <w:rFonts w:ascii="Times New Roman"/>
          <w:b w:val="false"/>
          <w:i w:val="false"/>
          <w:color w:val="000000"/>
          <w:sz w:val="28"/>
        </w:rPr>
        <w:t>
      9) бесплатное погребение умершего (погибшего) военнослужащего осуществляется по месту его последней службы (по желанию семьи перевозка тела военнослужащего, погибшего в мирное время при исполнении воинского (гражданского) долга или умершего от общего заболевания, к другим местам захоронения (перезахоронения) может осуществляться по решению Министерства обороны, Министерства внутренних дел, Комитета национальной безопасности и Службы государственной охраны Республики Казахстан);</w:t>
      </w:r>
    </w:p>
    <w:bookmarkEnd w:id="153"/>
    <w:bookmarkStart w:name="z159" w:id="154"/>
    <w:p>
      <w:pPr>
        <w:spacing w:after="0"/>
        <w:ind w:left="0"/>
        <w:jc w:val="both"/>
      </w:pPr>
      <w:r>
        <w:rPr>
          <w:rFonts w:ascii="Times New Roman"/>
          <w:b w:val="false"/>
          <w:i w:val="false"/>
          <w:color w:val="000000"/>
          <w:sz w:val="28"/>
        </w:rPr>
        <w:t>
      10) за женами генералов, адмиралов и пенсионеров из числа военнослужащих, семьи которых по настоящему Закону имеют право на меры социальной поддержки и получают государственные социальные пособия по случаю потери кормильца, сохраняется пожизненно право на соответствующие льготы, установленные Законом Республики Казахстан "О воинской службе и статусе военнослужащих".</w:t>
      </w:r>
    </w:p>
    <w:bookmarkEnd w:id="154"/>
    <w:bookmarkStart w:name="z160" w:id="155"/>
    <w:p>
      <w:pPr>
        <w:spacing w:after="0"/>
        <w:ind w:left="0"/>
        <w:jc w:val="left"/>
      </w:pPr>
      <w:r>
        <w:rPr>
          <w:rFonts w:ascii="Times New Roman"/>
          <w:b/>
          <w:i w:val="false"/>
          <w:color w:val="000000"/>
        </w:rPr>
        <w:t xml:space="preserve"> Глава 6. Заключительные положения</w:t>
      </w:r>
    </w:p>
    <w:bookmarkEnd w:id="155"/>
    <w:bookmarkStart w:name="z161" w:id="1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Финансирование мер социальной поддержки</w:t>
      </w:r>
    </w:p>
    <w:bookmarkEnd w:id="156"/>
    <w:bookmarkStart w:name="z162" w:id="157"/>
    <w:p>
      <w:pPr>
        <w:spacing w:after="0"/>
        <w:ind w:left="0"/>
        <w:jc w:val="both"/>
      </w:pPr>
      <w:r>
        <w:rPr>
          <w:rFonts w:ascii="Times New Roman"/>
          <w:b w:val="false"/>
          <w:i w:val="false"/>
          <w:color w:val="000000"/>
          <w:sz w:val="28"/>
        </w:rPr>
        <w:t>
      Финансирование мер социальной поддержки, предусмотренных настоящим Законом, осуществляется за счет средств государственного бюджета и иных источников, не запрещенных законодательством Республики Казахстан.</w:t>
      </w:r>
    </w:p>
    <w:bookmarkEnd w:id="157"/>
    <w:bookmarkStart w:name="z163" w:id="1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Приостановление и прекращение предоставления мер социальной поддержки</w:t>
      </w:r>
    </w:p>
    <w:bookmarkEnd w:id="158"/>
    <w:bookmarkStart w:name="z164" w:id="159"/>
    <w:p>
      <w:pPr>
        <w:spacing w:after="0"/>
        <w:ind w:left="0"/>
        <w:jc w:val="both"/>
      </w:pPr>
      <w:r>
        <w:rPr>
          <w:rFonts w:ascii="Times New Roman"/>
          <w:b w:val="false"/>
          <w:i w:val="false"/>
          <w:color w:val="000000"/>
          <w:sz w:val="28"/>
        </w:rPr>
        <w:t>
      1. Предоставление социальных льгот и гарантий, предусмотренных настоящим Законом, прекращается со дня смерти лиц, подпадающих под действие настоящего Закона.</w:t>
      </w:r>
    </w:p>
    <w:bookmarkEnd w:id="159"/>
    <w:bookmarkStart w:name="z165" w:id="160"/>
    <w:p>
      <w:pPr>
        <w:spacing w:after="0"/>
        <w:ind w:left="0"/>
        <w:jc w:val="both"/>
      </w:pPr>
      <w:r>
        <w:rPr>
          <w:rFonts w:ascii="Times New Roman"/>
          <w:b w:val="false"/>
          <w:i w:val="false"/>
          <w:color w:val="000000"/>
          <w:sz w:val="28"/>
        </w:rPr>
        <w:t>
      2. Предоставление социальных гарантий, предусмотренных настоящим Законом, приостанавливается на период отбывания назначенного судом уголовного наказания в виде лишения свободы лицом, подпадающим под действие настоящего Закона.</w:t>
      </w:r>
    </w:p>
    <w:bookmarkEnd w:id="160"/>
    <w:bookmarkStart w:name="z166" w:id="1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19. Обязанности</w:t>
      </w:r>
      <w:r>
        <w:rPr>
          <w:rFonts w:ascii="Times New Roman"/>
          <w:b w:val="false"/>
          <w:i w:val="false"/>
          <w:color w:val="000000"/>
          <w:sz w:val="28"/>
        </w:rPr>
        <w:t xml:space="preserve"> </w:t>
      </w:r>
      <w:r>
        <w:rPr>
          <w:rFonts w:ascii="Times New Roman"/>
          <w:b/>
          <w:i w:val="false"/>
          <w:color w:val="000000"/>
          <w:sz w:val="28"/>
        </w:rPr>
        <w:t>местных исполнительных органов,</w:t>
      </w:r>
      <w:r>
        <w:rPr>
          <w:rFonts w:ascii="Times New Roman"/>
          <w:b w:val="false"/>
          <w:i w:val="false"/>
          <w:color w:val="000000"/>
          <w:sz w:val="28"/>
        </w:rPr>
        <w:t xml:space="preserve"> </w:t>
      </w:r>
      <w:r>
        <w:rPr>
          <w:rFonts w:ascii="Times New Roman"/>
          <w:b/>
          <w:i w:val="false"/>
          <w:color w:val="000000"/>
          <w:sz w:val="28"/>
        </w:rPr>
        <w:t>организаций, общественных объединений</w:t>
      </w:r>
    </w:p>
    <w:bookmarkEnd w:id="161"/>
    <w:bookmarkStart w:name="z167" w:id="162"/>
    <w:p>
      <w:pPr>
        <w:spacing w:after="0"/>
        <w:ind w:left="0"/>
        <w:jc w:val="both"/>
      </w:pPr>
      <w:r>
        <w:rPr>
          <w:rFonts w:ascii="Times New Roman"/>
          <w:b w:val="false"/>
          <w:i w:val="false"/>
          <w:color w:val="000000"/>
          <w:sz w:val="28"/>
        </w:rPr>
        <w:t>
      Местные исполнительные органы по решению местных представительных органов, руководители организаций, общественных объединений в пределах своих прав и компетенций устанавливают за счет соответствующих бюджетов, привлекая средства благотворительных фондов, дополнительные меры по социальной защите и льготы по проезду на лечение (в обе стороны), а также оказанию материальной и других видов помощи лицам, которым в соответствии с настоящим Законом предоставляются меры социальной поддержки.</w:t>
      </w:r>
    </w:p>
    <w:bookmarkEnd w:id="162"/>
    <w:bookmarkStart w:name="z168" w:id="1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Введение в действие настоящего Закона</w:t>
      </w:r>
    </w:p>
    <w:bookmarkEnd w:id="163"/>
    <w:bookmarkStart w:name="z169" w:id="164"/>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64"/>
    <w:bookmarkStart w:name="z170" w:id="165"/>
    <w:p>
      <w:pPr>
        <w:spacing w:after="0"/>
        <w:ind w:left="0"/>
        <w:jc w:val="both"/>
      </w:pPr>
      <w:r>
        <w:rPr>
          <w:rFonts w:ascii="Times New Roman"/>
          <w:b w:val="false"/>
          <w:i w:val="false"/>
          <w:color w:val="000000"/>
          <w:sz w:val="28"/>
        </w:rPr>
        <w:t>
      2. Признать утратившим силу Закон Республики Казахстан от 28 апреля 1995 года "О льготах и социальной защите участников, инвалидов Великой Отечественной войны и лиц, приравненных к ним" (Ведомости Верховного Совета Республики Казахстан, 1995 г., № 6, ст.45; № 14, ст.98; Ведомости Парламента Республики Казахстан, 1997 г., № 7, ст.79; № 12, ст.184; 1999 г., № 8, ст.247; № 23, ст.925; 2004 г., № 23, ст.142; 2007 г., № 10, ст.69; № 20, ст. 152; 2011 г., № 1, ст.3; № 16, ст. 129; 2012 г., № 5, ст.41; 2014 г., № 16, ст.90; Закон Республики Казахстан от 2 июля 2018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"Казахстанская правда" и "Егемен Қазақстан 3 июля 2018 года).</w:t>
      </w:r>
    </w:p>
    <w:bookmarkEnd w:id="16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