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150" w14:textId="227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2020 года № 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 (САПП Республики Казахстан, 2013 г., № 50, ст. 704)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удостоверения личности моряка Республики Казахстан,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Представление в МАП документов на выдачу УЛМ заявитель осуществляет лично.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указанных в подпункте 4) пункта 6 Правил, сотрудник МАП информирует заявителя о возможности выдачи УЛМ после представления указанных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оформления и выдачи УЛМ составляет восемь рабочих дней с момента принятия документов заявителя, указанных в пункте 6 настоящих Правил.";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Согласование оформления УЛМ с органами национальной безопасности производится в срок до пяти рабочих дней путем направления анкеты-заявления посредством единой системы электронного документооборота.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оформления УЛМ органы национальной безопасности высылают посредством единой системы электронного документооборота информацию о согласовании.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отношении заявителя обстоятельств, препятствующих согласованию выдачи УЛМ, органы национальной безопасности информируют об этом МАП посредством единой системы электронного документооборота.";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случаях, когда заявителем не представлен документ, указанный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положительном решении о выдаче УЛМ, заявителю в течение восьми рабочих дней после принятия его документов выдаются справка об оформлении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заверенная МАП копия лицевой стороны оформленного УЛМ.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оформлении УЛМ выдается заявителю под роспись в журнале учета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Данные об оформлении УЛМ и выдаче справки об оформлении УЛМ хранятся в электронной базе данных МАП.";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замены, сдачи,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учреждения, направляющего анкету-заявление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согласование)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№________ от 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фотографии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АНКЕТА-ЗАЯВЛЕНИЕ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выдаче удостоверения личности моряка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отчество,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они изменялись, когда и где)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Число, месяц, год рождения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(республика, область, 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Место жительства (регистрации)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республика, область, населенный пункт, улица, дом, квартира,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Гражданство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Гражданство другого государства (указать, если имеется)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Основной документ, удостоверяющий личность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____________ номер ___________ выдан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Заграничный паспорт (если имеется) серии __________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"____" ____________ 20 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Получение удостоверения личности моряка: первичное, взамен использованного,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испорченного, утраченного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Выписка из трудовой книжки и мореходной книжки о трудовой деятельности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последние пять лет, включая учебу в учебных заведениях и военную службу: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91"/>
        <w:gridCol w:w="6610"/>
        <w:gridCol w:w="4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6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анкеты-заявления)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91"/>
        <w:gridCol w:w="6610"/>
        <w:gridCol w:w="4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6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г.             (подпись заявителя)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 разрешаю использование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персональных данных, биометрического шаблона отпечатков пальцев и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фотографии, в том числе их передачу иммиграционным и другим компетентным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государств, при необходимости решения в моих интересах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связанных с идентификацией моей личности с использованием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моряка.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документов "__"_____20__ г. Регистрационный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лица, принявшего (подпись,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анкету-заявление)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удостоверение личности моряка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KAZ ______________ "__"____________20__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номер) (дата выдачи)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90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1113 "Об утверждении Правил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государства" (САПП Республики Казахстан, 2005 г., № 40, ст. 562).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455 "О внесении изменений в постановление Правительства Республики Казахстан от 9 ноября 2005 года № 1113 "Об утверждении Правил выдачи разрешений на осуществление каботажа судами, плавающими под флагом иностранного государства" (САПП Республики Казахстан, 2012 г., № 43, ст. 575).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612 "О внесении изменений в некоторые решения Правительства Республики Казахстан" (САПП Республики Казахстан, 2013 г., № 38, ст. 555).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