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838" w14:textId="ea5a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2020 года № 77.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Казахстан, 2019 г., № 29, ст. 248)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подзаконных нормативных правовых актов, определяющих порядок оказания государственных услуг;";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тридцать третий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проведения аккредитации удостоверяющих центров;";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восемьдесят шестой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восемьдесят седьмой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перечня государственных и иных услуг в электронной форме, оказываемых посредством веб-портала "электронного правительства" и абонентского устройства сотовой связи;";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восемьдесят девятый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пятый исключить;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одиннадцатый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перечня государственных услуг, оказываемых по принципу "одного заявления";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двенадцатый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согласования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 и (или) через государственную корпорацию "Правительство для граждан";";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двенадцатого дополнить абзацем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перечня проактивных услуг и порядка их оказания;";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четырнадцатого дополнить абзацами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 согласованию с Комитетом национальной безопасности Республики Казахстан правил проверок работников государственной корпорации, имеющих доступ к персональным данным граждан, а также участвующих в процессе оказания государственных услуг;";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семнадцатый исключить;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двадцать третий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формирования, сбора, хранения, использования и выдачи документов национального картографо-геодезического фонда Республики Казахстан;";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двадцать четвертого дополнить абзацами двести двадцать пятым – двести тридцатым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периодичности обновления картографической продукции, создаваемой за счет бюджетных средств;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инструкций по созданию картографической продукции за счет бюджетных средств;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отраслевой системы поощрения;";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подзаконных нормативных правовых актов, определяющих порядок оказания государственных услуг;";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седьмой и сто девятый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двадцать третьего дополнить абзацами сто двадцать четвертым – сто тридцатым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и развитие государственной геодезической сети;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периодичности обновления картографической продукции, создаваемой за счет бюджетных средств;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инструкций по созданию картографической продукции за счет бюджетных средств;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отраслевой системы поощрения;";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сто тридцать первый, сто тридцать второй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государственных и иных услуг в электронной форме, оказываемых посредством веб-портала "электронного правительства" и абонентского устройства сотовой связи;";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тридцать четвертый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тридцать девятого дополнить абзацем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проведения аккредитации удостоверяющих центров;";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сороковой исключить;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сорок первого дополнить абзацами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перечня проактивных услуг и порядка их оказания;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проверок работников Государственной корпорации, имеющих доступ к персональным данным граждан, а также участвующих  в процессе оказания государственных услуг;";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шестой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перечня государственных услуг, оказываемых по принципу "одного заявления";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сорок шестого дополнить абзацем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сорок седьмой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пятьдесят седьмой исключить;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пятьдесят восьмой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согласования проектов подзаконных нормативных правовых актов, определяющих порядок оказания государственных услуг;";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пятьдесят девятый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шестьдесят второй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предложений по совершенствованию подзаконных нормативных правовых актов, определяющих порядок оказания государственных услуг;".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двадцать девятого, тридцать второго, тридцать третьего, сорок первого, сорок четвертого и сорок пятого пункта 1 настоящего постановления, которые вводятся в действие с 6 мая 2020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