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3524" w14:textId="7533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12 февраля 2020 года № 266 "Об увольнении в запас военнослужащих срочной воинской службы, выслуживших установленный срок воинской службы, в марте – июне и сентябре – декабре 2020 года, а также очередном призыве граждан Республики Казахстан на срочную воинскую службу в марте – августе и сентябре – декабре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2020 года №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20.05.2020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февраля 2020 года № 266 "Об увольнении в запас военнослужащих срочной воинской службы, выслуживших установленный срок воинской службы, в марте – июне и сентябре – декабре 2020 года, а также очередном призыве граждан Республики Казахстан на срочную воинскую службу в марте – августе и сентябре – декабре 2020 года"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20.05.2020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Акимам областей, городов Нур-Султана, Алматы и Шымкента в установленном законодательством порядке организовать: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работу призывных комиссий и обеспечить проведение призыва в марте – августе и сентябре – декабре 2020 года граждан мужского пола в количестве 34 808 человек в возрасте от восемнадцати до двадцати семи лет, не имеющих права на отсрочку или освобождение от призыва;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медицинское обеспечение призывных пунктов в соответствии с законодательством Республики Казахстан.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20.05.2020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24.06.2020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01.06.2020); от 30.10.2020 </w:t>
      </w:r>
      <w:r>
        <w:rPr>
          <w:rFonts w:ascii="Times New Roman"/>
          <w:b w:val="false"/>
          <w:i w:val="false"/>
          <w:color w:val="000000"/>
          <w:sz w:val="28"/>
        </w:rPr>
        <w:t>№ 728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организовать усиленное дежурство сотрудников органов внутренних дел в местах сбора и отправки в войска призывников.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инфраструктурного развития Республики Казахстан обеспечить перевозку уволенных в запас военнослужащих срочной воинской службы и граждан, призванных на воинскую службу в Вооруженные Силы Республики Казахстан, Министерство внутренних дел Республики Казахстан, Комитет национальной безопасности Республики Казахстан, Службу государственной охраны Республики Казахстан по заявкам Министерства обороны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Министерствам обороны, внутренних дел Республики Казахстан возмещение расходов на перевозку граждан, призванных на срочную воинскую службу, а также уволенных в запас военнослужащих срочной воинской службы производить непосредственно организациям, осуществляющим перевозку, по предъявленным ими счетам в пределах ассигнований, предусмотренных на эти цели в республиканском бюджете.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