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7e1c" w14:textId="6357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марта 2019 года № 113 "О создании Государственного центра поддержки национального кино"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февраля 2020 года № 65. Утратило силу постановлением Правительства Республики Казахстан от 11 ноября 2024 года № 952.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11.11.2024 </w:t>
      </w:r>
      <w:r>
        <w:rPr>
          <w:rFonts w:ascii="Times New Roman"/>
          <w:b w:val="false"/>
          <w:i w:val="false"/>
          <w:color w:val="ff0000"/>
          <w:sz w:val="28"/>
        </w:rPr>
        <w:t>№ 952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марта 2019 года № 113 "О создании Государственного центра поддержки национального кино" (САПП Республики Казахстан, 2019 г., № 4, ст. 50)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2020 года № 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2019 года № 113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экспертного совета при Государственном центре поддержки национального кино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Айникеев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Дамир Вадимович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товарищества с ограниченной ответственностью "STUDIOCUBIC", режиссер, продюсер, монтажер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Аранышева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Лейла Файзуллаевна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режиссер, сценарист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Абельдинов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Адай Кунанбаевич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режиссер-аниматор, руководитель отдела "Анимационное кино" акционерного общества "Казахфильм" имени Шакена Айманова"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Борецкий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Михайлович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киновед, кинокритик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Голенко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Вадим Геннадьевич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товарищества с ограниченной ответственностью "Меломан"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Дунгенбаева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Салтанат Еркеновна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сценарист, мультипликатор, драматург, редактор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Кашаганова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 Екейбаевна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лауреат Государственной премии Казахской ССР, продюсер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Куанышева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Жаннат Шораевна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заслуженная артистка Республики Казахстан, руководитель отдела "Киноактер" акционерного общества "Казахфильм" имени Шакена Айманова"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Нарымбетов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кинорежиссер, заслуженный деятель Республики Казахстан, лауреат Государственной премии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Утекешева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Меруерт Каратаевна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заслуженная артистка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Утепбергенов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Серикбол Ментаевич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режиссер, сценарист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Турсунов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 Каримжанович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Союза кинематографистов Казахстана, кинорежиссер, писатель, сценарист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Шарипов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Фархат Журабаевич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кинорежиссер, продюсер, сценарист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Шекеров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Бекбулат Базарбаевич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сценарист, сопредседатель экспертного совета акционерного общества "Казахфильм" имени Шакена Айманова"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Шукенов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Бауржан Камалович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товарищества с ограниченной ответственностью "Арман-Cinema"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