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1474f" w14:textId="86147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5 июля 2019 года № 479 "О мерах по реализации Указа Президента Республики Казахстан от 17 июня 2019 года № 17 "О мерах по дальнейшему совершенствованию системы государственного управления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февраля 2020 года № 54.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июля 2019 года № 479 "О мерах по реализации Указа Президента Республики Казахстан от 17 июня 2019 года № 17 "О мерах по дальнейшему совершенствованию системы государственного управления Республики Казахстан" (САПП Республики Казахстан, 2019 г., № 26-27, ст. 236)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экологии, геологии и природных ресурсов Республики Казахстан, утвержденном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государственное управление и обеспечение государственного контроля и надзора в регулируемых сферах;";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функциях центрального аппарата: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120)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141)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"120) согласовывает порядок государственной регистрации пестицидов;";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"141) разрабатывает и утверждает перечень особо опасных вредителей и болезней леса, за исключением карантинных видов, и порядок борьбы с ними;";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173-1), 173-2) и 173-3) следующего содержания: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"173-1) разрабатывает и утверждает правила мониторинга рыб и других водных животных;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173-2) разрабатывает и утверждает правила перевода рыбохозяйственных водоемов и (или) участков, закрепленных для ведения промыслового рыболовства, в рыбохозяйственные водоемы и (или) участки для ведения рыбоводства (аквакультуры);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173-3) выдает лицензию на экспорт с таможенной территории Евразийского экономического союза диких живых животных, в том числе редких и находящихся под угрозой исчезновения;";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176)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"176) разрабатывает и утверждает правила выдачи административным органом разрешений на импорт на территорию Республики Казахстан, экспорт и (или) реэкспорт с территории Республики Казахстан видов животных, подпадающих под действие Конвенции о международной торговле видами дикой фауны и флоры, находящимися под угрозой исчезновения;";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197)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200-1), 200-2), 200-3) и 200-4) следующего содержания: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"200-1) выдает заключение (разрешительный документ) на вывоз с таможенной территории Евразийского экономического союза отдельных дикорастущих растений и дикорастущего лекарственного сырья, в том числе редких и находящихся под угрозой исчезновения;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200-2) выдает лицензию на экспорт с таможенной территории Евразийского экономического союза отдельных дикорастущих растений и дикорастущего лекарственного сырья, в том числе редких и находящихся под угрозой исчезновения;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200-3) разрабатывает и утверждает правила проведения в государственном лесном фонде работ, не связанных с ведением лесного хозяйства и лесопользованием;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200-4) разрабатывает и утверждает правила рекультивации нарушенных земельных участков на землях государственного лесного фонда и их передачи лесовладельцу при добыче урана методом подземного скважинного выщелачивания;";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209)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237)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"209) разрабатывает и утверждает правила выдачи административным органом разрешений на импорт на территорию Республики Казахстан, экспорт и (или) реэкспорт с территории Республики Казахстан объектов растительного мира, их частей и дериватов, подпадающих под действие Конвенции о международной торговле видами дикой фауны и флоры, находящимися под угрозой исчезновения;";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"237) разрабатывает и утверждает правила содержания и разведения животных в неволе и (или) полувольных условиях;";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246-1) следующего содержания: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"246-1) разрабатывает и утверждает план зарыбления рыбохозяйственных водоемов на основании рекомендаций научной организации;";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260)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269)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"260) разрабатывает и утверждает правила осуществления любительского (спортивного) рыболовства, мелиоративного лова, научно-исследовательского лова, лова в воспроизводственных целях на водных объектах, входящих в состав особо охраняемых природных территорий со статусом юридического лица;";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"269) устанавливает нормативы предельно допустимых вредных воздействий на водные объекты по согласованию с уполномоченным государственным органом в области охраны окружающей среды, уполномоченным органом по изучению недр, государственным органом в сфере санитарно-эпидемиологического благополучия населения и уполномоченным органом в сфере гражданской защиты;";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"275) разрабатывает и утверждает правила регистрации заключения государственного органа в сфере санитарно-эпидемиологического благополучия населения, выдаваемого физическим и юридическим лицам на поверхностные и подземные водные объекты, использующиеся для нецентрализованного питьевого и хозяйственно-питьевого водоснабжения населения;";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279-1) следующего содержания: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"279-1) разрабатывает и утверждает правила эксплуатации водохозяйственных, гидромелиоративных систем и сооружений;";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функциях ведомств: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124)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127)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128)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129)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130)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"124) осуществляет путем проверок государственный контроль и надзор за состоянием, охраной, защитой, пользованием лесным фондом, воспроизводством лесов и лесоразведением;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125) осуществляет государственный контроль и надзор за выполнением мероприятий по защите лесов от вредителей и болезней, своевременностью принятых мер по предупреждению возникновения, распространения, точностью учета и прогнозирования очагов вредителей и болезней леса, ослабления и гибели насаждений от неблагоприятных воздействий природного, антропогенного характера;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126) осуществляет государственный контроль и надзор за отводом лесосек;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127) осуществляет государственный контроль и надзор за соблюдением правил отпуска древесины на корню и рубок леса, иных правил лесопользования на участках государственного лесного фонда;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128) осуществляет государственный контроль и надзор за соблюдением лесосеменного районирования, правил заготовки, переработки, хранения и использования лесных семян и контроля за их качеством, ведением питомнического хозяйства на участках государственного лесного фонда;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129) осуществляет государственный контроль и надзор за использованием земель лесного фонда в соответствии с их целевым назначением и охраной этих земель;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130) осуществляет государственный контроль и надзор за соблюдением порядка пользования государственным лесным фондом при строительных работах, добыче полезных ископаемых, прокладке коммуникаций и выполнении иных работ, не связанных с ведением лесного хозяйства и лесопользованием;";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138-1) следующего содержания: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"138-1) приостанавливать деятельность физических и юридических лиц при выявлении нарушений законодательства Республики Казахстан в области особо охраняемых природных территорий, охраны, воспроизводства и использования животного мира, лесного законодательства Республики Казахстан;";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141)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151)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166)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186)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"151) осуществляет путем проверок государственный контроль и надзор за соблюдением режимов охраны в лесах особо охраняемых природных территорий;";</w:t>
      </w:r>
    </w:p>
    <w:bookmarkEnd w:id="37"/>
    <w:bookmarkStart w:name="z5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"153) утверждает размеры тарифов за услуги, предоставляемые особо охраняемыми природными территориями республиканского значения со статусом юридического лица, находящимися в его ведении, в соответствии с законодательством Республики Казахстан;";</w:t>
      </w:r>
    </w:p>
    <w:bookmarkEnd w:id="38"/>
    <w:bookmarkStart w:name="z5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"163) осуществляет государственный контроль и надзор за состоянием, охраной, защитой и использованием особо охраняемых природных территорий и объектов государственного природно-заповедного фонда, находящихся в их ведении;";</w:t>
      </w:r>
    </w:p>
    <w:bookmarkEnd w:id="39"/>
    <w:bookmarkStart w:name="z5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"166) осуществляет выдачу разрешений на импорт на территорию Республики Казахстан, экспорт и (или) реэкспорт с территории Республики Казахстан видов животных, подпадающих под действие Конвенции о международной торговле видами дикой фауны и флоры, находящимися под угрозой исчезновения;";</w:t>
      </w:r>
    </w:p>
    <w:bookmarkEnd w:id="40"/>
    <w:bookmarkStart w:name="z5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"186) выдает заключение (разрешительный документ) на вывоз с таможенной территории Евразийского экономического союза диких живых животных, в том числе редких и находящихся под угрозой исчезновения;";</w:t>
      </w:r>
    </w:p>
    <w:bookmarkEnd w:id="41"/>
    <w:bookmarkStart w:name="z5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219-1) и 261-1) следующего содержания:</w:t>
      </w:r>
    </w:p>
    <w:bookmarkEnd w:id="42"/>
    <w:bookmarkStart w:name="z5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"219-1) разрабатывает и утверждает критерии безопасности водохозяйственных систем и сооружений, правила определения критериев безопасности водохозяйственных систем и сооружений;";</w:t>
      </w:r>
    </w:p>
    <w:bookmarkEnd w:id="43"/>
    <w:bookmarkStart w:name="z5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"261-1) разрабатывает и утверждает правила выполнения многофакторного обследования гидротехнических сооружений и основного оборудования;".</w:t>
      </w:r>
    </w:p>
    <w:bookmarkEnd w:id="44"/>
    <w:bookmarkStart w:name="z5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