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4d0c" w14:textId="3004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28 октября 2015 года № 852 "Об определении лицензиара по осуществлению лицензирования деятельности по оказанию услуг по складской деятельности с выпуском зерновых расписок" и от 5 августа 2016 года № 452 "Об определении регистратора зерновых расписок"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2020 года № 38.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2015 года № 852 "Об определении лицензиара по осуществлению лицензирования деятельности по оказанию услуг по складской деятельности с выпуском зерновых расписок" (САПП Республики Казахстан, 2015 г., № 55-56, ст. 440.):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местные исполнительные органы областей, городов республиканского значения и столицы лицензиаром по осуществлению лицензирования деятельности по оказанию услуг по складской деятельности с выпуском зерновых расписок.";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05.09.2023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05.09.2023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