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66c5" w14:textId="9a46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"Национальный научный кардиохирургический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2020 года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вопросах создания некоммерческого акционерного общества "Национальный научный кардиохирургический центр"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"Национальный научный кардиохирургический центр" (далее – НАО "ННКЦ")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"ННКЦ" оказание высокоспециализированной, специализированной, амбулаторно-поликлинической, стационарной, стационарозамещающей и иной медицинской помощи в области кардиологии, интервенционной кардиологии, кардиохирургии и смежных профилях гражданам Республики Казахстан и иностранных государств.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Уставной капитал НАО "ННКЦ" сформировать за счет республиканского имущества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(далее – Комитет) совместно с Министерством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"ННКЦ";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"ННКЦ"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НАО "ННКЦ";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здравоохранения Республики Казахстан прав владения и пользования государственным пакетом акций НАО "ННКЦ";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Реорганизовать НАО "ННКЦ" путем присоединения к нему акционерного общества "Национальный научный кардиохирургический центр" после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34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"Национальный научный кардиохирургический центр"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и гемодинамическая рентгеновская система (заводской номер №135964) Artis Zee Floor R0102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34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21-194,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"21-194. Некоммерческое акционерное общество "Национальный научный кардиохирургический центр".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здравоохранения Республики Казахстан":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227-18,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"227-18. Некоммерческое акционерное общество "Национальный научный кардиохирургический центр".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Акционерные общества" строку, порядковый номер 10,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Некоммерческое акционерное общество "Национальный научный кардиохирургический центр".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