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335d" w14:textId="6c13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2015 года № 1186 "Об утверждении Правил празднования Дня государственных символов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2020 года № 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1186 "Об утверждении Правил празднования Дня государственных символов Республики Казахстан" (САПП Республики Казахстан, 2015 г., № 85-86, ст. 625)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празднования Дня государственных символов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празднования Дня государственных символов Республики Казахстан (далее – День государственных символов)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2007 года "О государственных символах Республики Казахстан" и определяют порядок празднования Дня государственных символов.".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