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d6d" w14:textId="ed9a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2020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 (САПП Республики Казахстан, 2016 г., № 66, ст. 438.).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123-148,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участия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222-33-16, исключить.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