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7a7a" w14:textId="58d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товары и услуги в рамках обеспечения граждан гарантированным социальным пакетом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2020 года № 22. Срок действия постановления - до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постановления – до 31.12.2020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 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товары и услуги в рамках обеспечения граждан гарантированным социальным пакетом,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действует до 31 декабря 2020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товары и услуги в рамках обеспечения граждан гарантированным социальным пакетом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поставщика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БИН/ИИН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041 141 011 747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"МARCO (МАРКО)"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171 240 008 276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"ТД ЯРМАКА"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161 040 020 533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"ИДЕАЛ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"Империя Заботы"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181 040 010 689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"Караманов К.Р."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610 906 300 994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"Елеулиева А.Е."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860 207 402 869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"Амангелдіқызы Ақтоты"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940 717 450 908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"Бердигалиев Руслан Бердигалиулы"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671 026 301 427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"Акмалиева 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540 101 402 975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"Ахметова Г."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621 226 401 184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"Шопанова"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781 015 400 616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"Мұрат Әсел"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990 315 400 053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"Мерекеева Э."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871 120 401 486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"Мусина Алмагул"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700 607 401 922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"Ергалиева Нурлыгул"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711 222 400 103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"Бекешов Турлан.М."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670 815 300 158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"Ержанов Айбек"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561 209 401 386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"Тукенова Айнагул"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711 107 400 980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"Баймуратов Кайырбек"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690 614 301 424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"Шайхимова А. Ш."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791 128 400 781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"Жайдарлым"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191 040 005 067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"Табнаева Рая Суйеуовна"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620 308 403 123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"Куанышева Мейрамкул Шинтемировна"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690 428 400 382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"Темиргалиев Р.Б."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781 030 302 519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"Смадьярова К.Б."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560 221 401 379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"Рашид"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660 801 300 348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"Әлиева К.К."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790 419 402 737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"САТ-Сентрал Азия Трейдинг"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120 641 005 257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"МУКОТ"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120 140 018 377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"Дарбаев Кобентай Каиркенович"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610 509 301 220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"КАЗБЕКОВ АРМАН ЖИЛКАЙДАРОВИЧ"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711 218 350 392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"ТД ГОРМОЛЗАВОД"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140 140 020 283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"Лучшее решение"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"Койлыбаева Қаламқас"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"Қоныс"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"Жанатаева"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601 212 400 582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"Назерке-2013"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"Скакова"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681 021 401 587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"Масаков Ермек Аккасенович"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730 721 302 107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"Сарманов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860 227 301 289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"Төкенова Ж.Ж"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641 218 400 750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"Ипанов О.К."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631 015 301 915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"Сейтмагамбетова Г.А."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730 826 402 392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Сим"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990 540 004 123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"Мамбетова Ш.К."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610 614 400 339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"Ильчибаева К.Ж."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601 116 400 987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"Анарбаева"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731 027 401 660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"Гаухар"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780 119 450 299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"Актобе снаб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180 440 028 851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"Кандула"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031 240 003 584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"ТоргСервисKZ1"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151 040 023 020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600 423 401 189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"Айгерім"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680 501 400 565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"Адсана"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900 314 350 656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791 005 300 578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"Мустафина"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820 320 400 760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"Утеумагамбетова"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911 130 401 371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"Мират"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690 201 300 986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"Жайлышева"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640 307 401 175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"минимаркет Тама"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871 218 301 710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 Каракобенова"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740 713 402 756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"Мұқанов"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491 011 300 121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"ӘЛІП КҮЛЖАМАЛ ӘЛІБЕКҚЫЗЫ"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630 115 401 546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"Кистаубаева В.К."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870 820 402 182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К "Әбіреш"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640 422 401 735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"Алтынова 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700 604 401 976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"Утенова У.Б."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570 320 403 947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"Кутмаганбетова"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481 017 401 038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800 210 401 767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"Орынбасаров 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721 209 302 154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"Ногаев Ноғаев Абай Сұлтанұлы"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651 107 301 770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"Алдашев Ерлан Итжемесұлы"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170 440 026 833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"Шоканова Р.К."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690 929 450 243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"Rauzet Сауда"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141 040 013 993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"Астыкжан-Костанай"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071 140 003 022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"Квард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061 240 004 835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"Супермаркет "Солнечный"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120 440 002 897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"Саркисян Ольга Викторовна"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720 221 450 094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"Тамаша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090 540 009 671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110 440 011 755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"Остапенко"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750 323 400 365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Кала 2050"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130 240 015 437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"Калашников Валерий Владимирович"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621 020 301 138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"Ласточка"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990 540 002 018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"Мамедова Елена Станиславовна"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710 425 401 281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"Карабаева Улгазы Жансаровна"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570 320 402 298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"Сункар-2019"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961 240 004 368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"Баязитов Куаныш Узбекович"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591 202 300 606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"КТК Групп"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180 940 023 908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"Раманов и К"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130 640 002 608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"Скиф трейд"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"Алпамыс"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850 629 301 331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"Айтмамбетова"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890 214 400 806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"Magnum Cash &amp; Carry"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"Кыздарбекова Нургуль"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780 714 400 633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"Бекмамбетов Алмасхан"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920 803 301 858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"Төлегенов Бекболат"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720 611 301 129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"Абраев Болат"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921 119 301 743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"Махамбетова Мадина"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621 127 401 057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"Имандосова Шакарзат"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580 128 401 218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"Балғабаева"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580 318 401 489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"Жаппасбаев Жомарт Қайырбекұлы"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570 528 301 452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"Сейталиева Меруерт Шамшақызы"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760 908 401 048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"Қазиев Акимжан"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621 127 300 161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"Саркулова Ботагуз Утепбергеновна"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631 013 400 893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"Ақниет-2"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880 210 302 901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980 440 004 549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"Омарова"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550 924 401 233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"Нурлан"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740 813 302 149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"Arzan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190 141 353 355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"Алижан"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731 010 402 903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"Байменова Ләззат"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780 504 402 846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"Шайыхов Асылхан"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600 803 301 683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"Лучшее решение"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171 141 006 182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"Анвар"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041 141 009 864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"Каспиан Маркет"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100 640 015 238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"Идеал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050 840 002 162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"ADM Group Company"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180 840 010 249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"Калмагамбетова"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670 820 403 295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"Уразова"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870 205 403 401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"Толеуханов"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960 628 351 414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"Габжалилова"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750 622 402 327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"Айнадин"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970 821 350 191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"Ишанкулыева"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470 307 401 961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"Келимбердиев"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650 312 302 828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"Токтамысов"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820 818 302 649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"Исатаева"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690 523 402 652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"Киребаев"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870 522 301 076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"Имамкулова"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930 826 400 586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"Тагайбаев"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900 411 302 564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"Турашев"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880 501 304 088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"Тенелбай"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900 921 301 638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"Есмагамбетов"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951 018 350 252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"Серикбаева"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571 117 402 584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"Орынбаева"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900 117 402 542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"Есениязова"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590 917 400 944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"Төлегенова Айгерім"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880 622 402 761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"Жангаев Жамбыл"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791 121 303 365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"Қалауова Орынша"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620 519 402 658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"Оразов Д."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670 926 300 954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"Ідіркенова Ж."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750 915 401 450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"Қадиев А."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630 206 302 651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"Тенелбаева Кымбат"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480 906 400 525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"Утеуов Абылай"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570 212 301 941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"Елемесова Бибигул Турманбетовна"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670 916 400 837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"Маханова"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771 209 403 514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"Райымберді Г.Ж."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730 204 400 483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"Егеубеков Р."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831 206 303 093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"Хасанова А.Б."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730 311 401 873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"Мамытова Қарлығаш Жиенбайқызы"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770 122 401 611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"Құдайбергенова Мәдина Жұмабекқызы"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821 010 402 249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"НАЗАРОВ Б.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690 217 301 075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"АДИ-НУР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060 240 030 554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"Шапағат Нұры"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021 240 005 618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"Найза Security Service"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111 240 005 845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"Abzal"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570 718 401 491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"Серикбаев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580 410 318 198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"Тагаева"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580 410 404 033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"Альтаева"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780 603 402 120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"Алтынбеков К 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581 130 301 126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"Инвалиды Сузакского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150 140 009 105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"Туркестан" ОО "Казахское общество слепых"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150 440 022 282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"Бөрте Милка"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030 640 009 367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950 640 002 163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 Орта"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180 540 035 987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"Асан Аралбай Дүйсенбайұлы"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780 324 301 992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"Дербіс П.О."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650 929 401 298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"Керемет"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550 420 401 369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"Нарлен"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781 212 000 156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910 317 302 093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Проект Экспорт"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080 240 006 006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"QAZCO"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190 140 013 468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"КАЛДАРБЕКОВ"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691 012 402 397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ТOO "Бенд Строй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120 840 001 239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"NCC"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190 740 007 633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"АЗМУДДИНКЫЗЫ.А"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651 105 400 738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Консалтинг"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070 440 006 898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"Жабатаев К.Н."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560 403 300 680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"Багысбекова М.К."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650 904 401 767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"Нагметова Б.Д."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570 611 402 001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"Усипова Б.А."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760 827 400 783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"Кадыр"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830 709 301 997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"Бекет Тлеуберген"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451 001 300 338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"Сарбасова Халуа"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570 719 401 407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"Асылым"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680 115 402 098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 "Казкееева Урлаим Кулжабаевна"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570 528 401 796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"Парасат-А"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000 140 000 390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"Ауэзов Е.Ж."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600 816 301 091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"ОРДА-А"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781 104 399 068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"ЖЕҢІС"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740 527 401 955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"АISHA MEDICAL"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191 140 024 713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"Тулегенов"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730 506 301 516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"Дастархан"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800 221 402 257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"Шапағат"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880 318 401 441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"Food Master"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980 240 000 534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"СайрамСүт"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030 340 001 380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"RGBrands"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060 440 002 605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Дән"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980 440 001 758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080 940 014 531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"TURKUAZ GROUP OF COMPANIES"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030 140 005 138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940 540 001 140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Казторг"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141 040 008 560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Гордиенко "Теремок"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661 216 350 159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"Макаронная фабрика "Корона"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030 240 003 135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"Meir-TradeCompany"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130 740 007 692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"Лепсинск Өнімі"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160 340 000 884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"PanelSistemKZ"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150 440 008 821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 Jabagly"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171 040 027 592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"Аманат-Медиа"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031 140 005 222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"SAMAY FOOD"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190 140 018 924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социального развития "Түркістан"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100 440 016 000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"Сервисы и обслуживание Corporation"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180 940 031 285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"СПК "Туркестан"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110 740 015 540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"Империя заботы"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181 040 010 689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"САТ-СЕНТРАЛ АЗИЯ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960 440 001 050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"TG TRADE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060 440 005 273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000 140 002 217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"Эльдар"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450 220 400 540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"Зангар"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820 510 401 672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"Адикова Н.А."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620 501 405 268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"Мукубаева"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580 218 401 514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"КАРОЙ"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700 810 400 521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"Мирас"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770 221 401 362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"Чикаева Дилара"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700 916 400 974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"Чикаева Лейла"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650 609 404 478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"Мамиева Азиза"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630 124 402 633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"Витязь"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580 501 404 251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"Иманбекова"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670 902 402 341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"Самғау Ақтау"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071 040 011 525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"БЕКПАРАСАТ"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011 240 017 223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"Жетысу"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841 212 400 829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"Горохова Л.В."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641 003 400 593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840 905 401 871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"Имангалиева"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640 725 401 089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"Ли А.Д."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580 309 400 500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"Абдильдаева Базархан"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570 929 401 647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"Шатабаева Г.Т."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730 613 401 762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"Жунусов А.С."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501 013 300 404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"Мусаев М. 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661 216 300 509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"Жаркент-Сауда-2008"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080 840 016 237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"Азнабакиева"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710 926 400 168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"Куланшиева"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660 113 400 423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"Азатова Б.Т."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681 107 403 977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"Кабанбаева А.К."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770 626 402 491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"ЗКАП Амиран"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080 740 016 719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"Байсерке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021 040 004 375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Сельско-хозяйственный производственный кооператив племзавод "Алматы"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090 900 000 888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"Джамиева 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590 306 301 101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"Жалалов Н."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531 126 300 365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"Абдуллаева 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731 030 401 280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"Сабыржан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990 840 000 082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"Асташкина Юлия Петровна"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800 212 400 899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"Магнит ТДК"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170 940 001 509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"АХМЕТЗЯНОВ"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050 641 000 530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"Сіламқызы Мағрипа"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830 525 403 236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"Мархаба Хазипа"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740 224 402 778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"Сагитов Р.А"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680 619 300 977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"Губайдуллин"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770 407 302 137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"Масалимов"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901 224 351 102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"Сапарова"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740 929 401 920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"Давлетьярова"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570 305 402 583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"Нұр"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860 305 400 131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"Ерсайн"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601 022 301 581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"Айгалиева"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650 215 402 581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720 820 302 430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"Светлана"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670 404 401 891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 А.Даулетова"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730 305 401 341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"Наурызов Ж.М"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621 107 303 286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"Аксай Маркет"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120 540 014 507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180 140 000 375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"Альмурзина Н.Х"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581 105 402 550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630 407 302 066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"Утарова Г.У"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730 812 401 000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"Тугультаев 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781 003 301 240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"Танабаева А.С"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740 203 401 606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"Канафеев"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700 716 301 106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"Коваленко З.В"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590 409 401 019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"Бусалаева Л.И"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440 620 401 294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"А.Ижанова"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850 723 400 757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"Р.Далабаева",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651 227 401 640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"Г.Подмарева"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670 705 402 688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"Бисембаева 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790 405 402 304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"Ж.Аменова"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640 105 402 640,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"Ефимов С.В."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590 820 302 917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"Жар Достық"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180 140 038 655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"М.Исмуханова"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750 702 400 088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"Колузанова О.А."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810 520 402 673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"Н.Прядченко"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770 422 400 179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"Кадаева О.В."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721 217 402 174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"Горбачева И.Н."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700 901 401 455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"Төре"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930 501 351 527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"Мейрамбек"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680 101 400 352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"Давлетов"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800 807 301 052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"Бакитов"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720 905 301 256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"Малика"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651 001 401 453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"Nadir"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971 216 450 625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"Нигметова"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700 928 402 371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"Мдуарова"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630 927 402 063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"Batys alga"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460 420 300 721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"Альбина"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"Шукаева"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621 202 401 490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"Абуов Т.Г"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801 011 302 462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"Дильназ"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740 706 300 646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840 820 301 972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"Рахматуллин"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600 905 300 917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670 501 300 745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"Саида"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680 401 401 538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"Динара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570 220 402 155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"Досжан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710 304 301 178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"Салтанат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690 518 401 181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 Кенжегалиева 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671 121 402 071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 Леди-Лиза"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690 406 401 172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"Думан"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830 701 300 935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"Магзом"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670 703 401 877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"Мусаева Г.О"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641 120 402 497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"Асан Али"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710 408 302 373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"Бисен"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580 315 301 109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"Нығметова"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821 001 401 003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"Бекнарнаев Р.Х"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870 106 302 558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"Суюнгалиева"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660 424 401 630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"Менешева"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620 909 402 291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"Тасқала-Аққу"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080 240 022 983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"Сергазиев"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740 305 400 454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"АкжаикАвтоТранс"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161 240 006 258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"Исенов А.К"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840 627 302 763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"Жаннатов"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740 725 301 459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"Козловский"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830 105 301 527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"Ихсанова А.С"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571 111 401 731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"Жаужиев К.Ж."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540 908 300 513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"Жаужиева А.К."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781 028 403 205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 Калешов У.Т"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681 213 300 952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"Нигметова Г.Г"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630 106 400 320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"Камзаева А.С"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801 029 401 151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"Исламбеков Ж.С"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520 605 301 085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"Измайлова Гулжан Хайрушевна"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670 208 401 935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770 403 402 924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"Патриот"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930 427 400 399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"Акулова Ж.А."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631 104 402 517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"Мезинов"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590 224 399 038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"Айбергенов"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971 114 350 218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"Диас"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851 002 301 167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"Идеал-Маркет"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"САУДА-ИНВЕСТ"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180 140 000 375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"Едаменко А.А"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670 823 301 318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"Лучшее Решение"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930 340 000 648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"Агатис 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150 540 005 355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"Абатов К.У"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"Бекболатова Г.С."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560 112 402 384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"Nazel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180 740 000 515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"Людмила KZ"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070 640 009 532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"Пищеторг"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100 940 010 486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"Алып-2008"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080 740 018 903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"OSTEN"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041 140 010 565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"Юма-Запад"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040 240 007 744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"Юма-Юг"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030 940 004 961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"Полонский С.Н."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670 424 300 300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"Махсутова М.И."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690 119 400 630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020 141 004 561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"Алтынбеков М.А."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730 423 350 048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"ТУЛЕУОВ САКЕН ЖАКАНОВИЧ"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600 720 301 948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"ULY DALA"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180 940 012 764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"Тулеуов С.Ж."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600 720 301 948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"Тлеулиев Алмаз"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640 701 301 636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"Дирксен"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780 813 300 348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"Доронин"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301 216 300 042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"Мерсеитова"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871 022 451 192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"Оптимальный"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091 240 010 101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810 419 401 606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"Черкашина Марина Евгеньевна"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680 703 499 047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880 140 000 024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"ULY DALA"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180 640 001 400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"Канцелярия XXI VEKA"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811 227 450 366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020 141 004 561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"Подвысоцкий Виталий Станиславович"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700 813 300 452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"Сыздыкбаев"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740 424 300 286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"Жекенова Д.К."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880 117 451 029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"Г.Босенок"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600 101 352 939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"Жасқайрат"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740 715 450 043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"Жакупов Ж.С."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741 112 401 941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"Кужасарина Сауле Алпысбаевна"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660 224 401 257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"Протонина Галина Николаевна"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690 521 400 269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"New tehnologies Plus"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031 040 003 091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"Макашева"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710 830 450 539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"Бекжанов"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830 522 350 502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"Адилжан"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940 423 450 662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"Оканов Т.М."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640 131 300 372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"Техинвестэкология"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080 640 003 921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"Казиева Тлеужан"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521 213 450 319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"Жарасбаева Балымша"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360 101 401 453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080 940 014 531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"Отан"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170 840 015 981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"Общесто инвалидов Шетского района "Аманат"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150 240 021 118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"Иктислямова Любовь Михайловна"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570 201 450 459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"Жалын 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910 340 000 109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"Краморенко Л.В."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720 607 450 479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"Лилия Меденникова"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921 226 450 016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"Нур Самгау" общественного объединения "Северо Казахстанское областное общество инвалидов "НУР"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170 240 013 170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"Визигина Л.А."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571 103 450 220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"Жанабекова Р.К."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710 409 401 204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"Екпин 2002"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020 140 001 916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"Кухаренко"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491 213 400 235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"Виртекс"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030 440 005 010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"Юзефяк Татьяна Васильевна"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601 213 400 439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"Федоров Иван Анатольевич"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810 126 350 146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"Глушко О.И."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620 705 401 135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"Подовский Артем Сергеевич"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850 710 350 419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"Романович Людмила Викторовна"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721 219 400 852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"Омырзакова"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600 909 450 059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"Киреева"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720 618 400 739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"Казкенова Б.Ж."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630 423 450 201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"Крюкова Е.В."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730 802 450 183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"Горбань Елена Александровна"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771 104 450 208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"Мазур"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891 028 350 322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"Жумабаев Т.Р."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540 711 350 453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"Продком"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190 740 030 886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"Колчан О.И."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850 504 450 574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"Зайцев Александр Владимирович"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831 012 350 027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"Хасенова"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750 831 450 234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"Гусакова Ирина Александровна"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660 428 450 125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"Мизамбаева Н.М."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710 412 450 219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"Мечта"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641 219 450 425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"Таткрафт-Ритейл"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150 540 003 795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"Таткрафт-Инвест"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040 140 006 495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"Хэппи 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161 040 022 996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"NORT LINE"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030 340 002 824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"Aimer"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180 140 002 410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"Продукт ПВ"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170 340 013 352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900 723 351 330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050 440 001 209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"Солдатова"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540 101 406 294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"ТУЛЕМИСОВ К.К."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690 202 350 274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"ПАРМА 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071 140 005 633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"КЕНЖЕШ"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330 810 401 492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"ДИЯНЧУК ЕЛЕНА ДМИТРИЕВНА"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720 820 401 895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090 840 007 933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"БЫТХИМ"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870 620 450 856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"ZAKAI"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190 940 029 463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"Invest Project 2018"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 Альянс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120 640 013 750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"Вкусная корзинка"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140 340 009 973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"Скиф Трейд"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"Magnum Cash &amp;Carry"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"Фиркан"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"Казакбаева Гульжахан Абилкаировна"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860 522 401 645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000 140 002 217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"Раммал"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"УК ТРК"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161 040 012 959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"КАЛИКАНУЛЫ"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660 321 302 246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"КУЦЕВА НАТАЛЬЯ ЮРЬЕВНА"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750 729 401 915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"Real Trade" ИП "Тукаев Рафаэль Камильевич"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751 129 301 820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"YNITI"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090 240 000 449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"ПРИРЕЧНОЕ"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930 640 000 222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540 430 301 305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"ПВП"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050 640 001 905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"СЕМНАН"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020 440 003 041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991 040 002 924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"Восточно-Казахстанский мукомольно-комбикормовый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040 840 001 955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"Рабат"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161 130 012 020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"Мега Трейд Плюс"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131 240 012 663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"Тамаша Сауда"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110 140 014 411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 Фуд КЗ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120 340 011 991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"Танирбергенов Дулат Ирмухамедович"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850 901 303 673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"Турсынханова Б.Н."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610 429 401 946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"Дюсекин Р.Т."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510 911 300 913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"Подгорецкий Дмитрий Олегович"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630 926 301 975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"Попова Елена Степановна"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610 703 401 529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"Балташев 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700 608 300 676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"Миртина Ш."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381 211 400 955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"Бекбатырова Жанар Ахметқызы"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641 124 401 629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"Кабен Гүлжан Мәденқызы"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711 214 402 097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"Куандыков Евгений Есенгазинович"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761 221 300 735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"Сладомир"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090 340 010 281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"Мухаметкалиев Талгат Маукенович"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750 814 301 752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"ЖУМАНГАЛИЕВА"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760 121 401 278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"Сапаков Кыдырбек Серикович"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650 817 300 793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"Зияданова"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501 205 400 771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"САТЫБАЛДИНА"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630 214 400 992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"Абакумова"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770 831 403 187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"ИМАНАЛИЕВ Б.М."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570 423 300 730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"Ситдыкова Е.В."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830 920 401 643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"ПКФ "ШАХАН-АТА"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020 140 004 861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"Разиева Д.Б."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780 220 402 208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"Садвакасова Н.К."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650 901 401 027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"Садвакасова."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620 320 400 095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"Турсынгазина М.С."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741 203 402 307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"ИБРАЕВА Г.М."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630 725 402 243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"Чапибаева Нурзада Кадыркановна"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580 217 400 184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"Ахметкаримов Дамир Ермекович"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911 015 351 445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"Сарсенбаева Жанат Конакбаевна"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650 305 400 970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"Нуржанова Акмарал Болсынгазиновна"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730 412 401 775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"Ислам" Калибеков Дүйсенбек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820 503 300 035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"Жасулан" Нурахметов Жасулан Есболатұлы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910 328 351 038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"МУХЫШЕВА АНАР УАЛИАКБАРОВНА"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681 122 400 865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"КУЖАХМЕТОВ КУЛМАГАМБЕТ НАГАШИБАЕВИЧ"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690 113 302 439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"АЛАЙБА" Искакова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110 140 013 067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"Мухышева Гульнар Уалиакбаровна"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640 804 400 535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"Ашмуханова Гульжанар Азирхановна"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760 715 401 673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"Сеилжанов Аскар Кусаинович"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700 606 300 229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"АДИЛЬБАЕВА БАЯН АРГЫНҚЫЗЫ"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670 315 401 759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"КАСЕНОВА ГУЛЬМИРА БОХАНОВНА"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680 101 401 380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"Каримулы 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750 321 302 334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"ЕРМАК"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790 806 301 855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МУКАНОВА ГУЛЬНАР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530 320 403 145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"Дакиева Лаура Советбековна"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790 219 401 820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Нур-Султан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"КЕНМАРТ"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 MANAGEMENT"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"TRENDING RETAIL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120 940 001 748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"ТАТЫМ"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990 440 000 088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Торговли "Астыкжан"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930 740 000 117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Шымкент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"ТЦ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090 440 001 971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"GraMad Retail"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180 740 001 098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"MAGNUM CASH&amp;CARRY"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"СAREFOOD"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170 540 024 860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"РАМСТОР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980 640 000 182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"АРЗАН 777"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110 940 012 692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"МЕТРО КЭШ ЭНД КЕРРИ"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080 740 000 861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Совместное Казахстанско-Германское предприятие "INTERFOOD" (ИНТЕРФУД)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990 940 003 388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"Сабыржан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990 840 000 082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"A-STORE service"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121 140 001 593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"Allmart" (Аллмарт)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180 340 027 790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"Дастархан-Фуд"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030 140 001 393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