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a044c" w14:textId="ffa04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января 2020 года № 16.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 (САПП Республики Казахстан, 2008 г., № 31, ст. 330)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"Пакеты акций (доли участия, паи) в юридических лицах, в собственности которых находятся стратегические объекты" дополнить строкой, порядковый номер 82, следующего содержания: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28"/>
        <w:gridCol w:w="9272"/>
      </w:tblGrid>
      <w:tr>
        <w:trPr>
          <w:trHeight w:val="30" w:hRule="atLeast"/>
        </w:trPr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100 % пакета акций АО "АстанаГаз КМГ"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"Магистральные газопроводы" дополнить строкой, порядковый номер 15, следующего содержания: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1"/>
        <w:gridCol w:w="5789"/>
      </w:tblGrid>
      <w:tr>
        <w:trPr>
          <w:trHeight w:val="30" w:hRule="atLeast"/>
        </w:trPr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Газопровод "Сарыарка"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