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ad1" w14:textId="848d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14. Утратило силу постановлением Правительства Республики Казахстан от 13 сентября 2023 года № 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13.09.2023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23 ноября 2015 года "О государственной службе Республики Казахстан"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"Национальный центр по управлению персоналом государственной службы" оператором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